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My Household Chores Project</w:t>
      </w:r>
    </w:p>
    <w:p>
      <w:r>
        <w:br/>
        <w:br/>
      </w:r>
    </w:p>
    <w:p>
      <w:pPr>
        <w:jc w:val="center"/>
      </w:pPr>
      <w:r>
        <w:t>Full Name: Tuli</w:t>
      </w:r>
    </w:p>
    <w:p>
      <w:pPr>
        <w:jc w:val="center"/>
      </w:pPr>
      <w:r>
        <w:t>Group: 3°B</w:t>
      </w:r>
    </w:p>
    <w:p>
      <w:pPr>
        <w:jc w:val="center"/>
      </w:pPr>
      <w:r>
        <w:t>School: UDS</w:t>
      </w:r>
    </w:p>
    <w:p>
      <w:pPr>
        <w:jc w:val="center"/>
      </w:pPr>
      <w:r>
        <w:t>Date: October 2025</w:t>
      </w:r>
    </w:p>
    <w:p>
      <w:r>
        <w:br w:type="page"/>
      </w:r>
    </w:p>
    <w:p>
      <w:pPr>
        <w:pStyle w:val="Heading2"/>
      </w:pPr>
      <w:r>
        <w:t>1. Household Chores List</w:t>
      </w:r>
    </w:p>
    <w:p>
      <w:pPr>
        <w:pStyle w:val="ListNumber"/>
      </w:pPr>
      <w:r>
        <w:t>1. Fold the clothes 👕</w:t>
      </w:r>
    </w:p>
    <w:p>
      <w:pPr>
        <w:pStyle w:val="ListNumber"/>
      </w:pPr>
      <w:r>
        <w:t>2. Wash the windows 🪟</w:t>
      </w:r>
    </w:p>
    <w:p>
      <w:pPr>
        <w:pStyle w:val="ListNumber"/>
      </w:pPr>
      <w:r>
        <w:t>3. Clean the fridge 🧊</w:t>
      </w:r>
    </w:p>
    <w:p>
      <w:pPr>
        <w:pStyle w:val="ListNumber"/>
      </w:pPr>
      <w:r>
        <w:t>4. Feed the cat 🐱</w:t>
      </w:r>
    </w:p>
    <w:p>
      <w:pPr>
        <w:pStyle w:val="ListNumber"/>
      </w:pPr>
      <w:r>
        <w:t>5. Wipe the table 🍽️</w:t>
      </w:r>
    </w:p>
    <w:p>
      <w:pPr>
        <w:pStyle w:val="ListNumber"/>
      </w:pPr>
      <w:r>
        <w:t>6. Organize the bookshelf 📚</w:t>
      </w:r>
    </w:p>
    <w:p>
      <w:pPr>
        <w:pStyle w:val="ListNumber"/>
      </w:pPr>
      <w:r>
        <w:t>7. Sweep the backyard 🍂</w:t>
      </w:r>
    </w:p>
    <w:p>
      <w:pPr>
        <w:pStyle w:val="ListNumber"/>
      </w:pPr>
      <w:r>
        <w:t>8. Take care of the plants 🌿</w:t>
      </w:r>
    </w:p>
    <w:p>
      <w:pPr>
        <w:pStyle w:val="ListNumber"/>
      </w:pPr>
      <w:r>
        <w:t>9. Dust the furniture 🪑</w:t>
      </w:r>
    </w:p>
    <w:p>
      <w:pPr>
        <w:pStyle w:val="ListNumber"/>
      </w:pPr>
      <w:r>
        <w:t>10. Wash the car 🚘</w:t>
      </w:r>
    </w:p>
    <w:p>
      <w:pPr>
        <w:pStyle w:val="ListNumber"/>
      </w:pPr>
      <w:r>
        <w:t>11. Help cook breakfast 🍳</w:t>
      </w:r>
    </w:p>
    <w:p>
      <w:pPr>
        <w:pStyle w:val="ListNumber"/>
      </w:pPr>
      <w:r>
        <w:t>12. Set the table 🥣</w:t>
      </w:r>
    </w:p>
    <w:p>
      <w:pPr>
        <w:pStyle w:val="ListNumber"/>
      </w:pPr>
      <w:r>
        <w:t>13. Put the groceries away 🛒</w:t>
      </w:r>
    </w:p>
    <w:p>
      <w:pPr>
        <w:pStyle w:val="ListNumber"/>
      </w:pPr>
      <w:r>
        <w:t>14. Clean the mirrors 🪞</w:t>
      </w:r>
    </w:p>
    <w:p>
      <w:pPr>
        <w:pStyle w:val="ListNumber"/>
      </w:pPr>
      <w:r>
        <w:t>15. Empty the trash bins 🚮</w:t>
      </w:r>
    </w:p>
    <w:p>
      <w:pPr>
        <w:pStyle w:val="Heading2"/>
      </w:pPr>
      <w:r>
        <w:t>Using "How often"</w:t>
      </w:r>
    </w:p>
    <w:p>
      <w:r>
        <w:t>1. How often do you fold the clothes?</w:t>
      </w:r>
    </w:p>
    <w:p>
      <w:r>
        <w:t>2. How often do you clean the fridge?</w:t>
      </w:r>
    </w:p>
    <w:p>
      <w:r>
        <w:t>3. How often do you wash the windows?</w:t>
      </w:r>
    </w:p>
    <w:p>
      <w:r>
        <w:t>4. How often do you feed your cat?</w:t>
      </w:r>
    </w:p>
    <w:p>
      <w:r>
        <w:t>5. How often do you help cook breakfast?</w:t>
      </w:r>
    </w:p>
    <w:p>
      <w:pPr>
        <w:pStyle w:val="Heading3"/>
      </w:pPr>
      <w:r>
        <w:t>Answers for "How often"</w:t>
      </w:r>
    </w:p>
    <w:p>
      <w:r>
        <w:t>1. I fold the clothes twice a week.</w:t>
      </w:r>
    </w:p>
    <w:p>
      <w:r>
        <w:t>2. I clean the fridge once a month.</w:t>
      </w:r>
    </w:p>
    <w:p>
      <w:r>
        <w:t>3. I wash the windows every two weeks.</w:t>
      </w:r>
    </w:p>
    <w:p>
      <w:r>
        <w:t>4. I feed my cat every morning and evening.</w:t>
      </w:r>
    </w:p>
    <w:p>
      <w:r>
        <w:t>5. I help cook breakfast on weekends.</w:t>
      </w:r>
    </w:p>
    <w:p>
      <w:pPr>
        <w:pStyle w:val="Heading2"/>
      </w:pPr>
      <w:r>
        <w:t>Using "Who"</w:t>
      </w:r>
    </w:p>
    <w:p>
      <w:r>
        <w:t>1. Who cleans the fridge in your house?</w:t>
      </w:r>
    </w:p>
    <w:p>
      <w:r>
        <w:t>2. Who washes the car?</w:t>
      </w:r>
    </w:p>
    <w:p>
      <w:r>
        <w:t>3. Who sweeps the backyard?</w:t>
      </w:r>
    </w:p>
    <w:p>
      <w:r>
        <w:t>4. Who organizes the bookshelf?</w:t>
      </w:r>
    </w:p>
    <w:p>
      <w:r>
        <w:t>5. Who empties the trash bins?</w:t>
      </w:r>
    </w:p>
    <w:p>
      <w:pPr>
        <w:pStyle w:val="Heading3"/>
      </w:pPr>
      <w:r>
        <w:t>Answers for "Who"</w:t>
      </w:r>
    </w:p>
    <w:p>
      <w:r>
        <w:t>1. My mom cleans the fridge in our house.</w:t>
      </w:r>
    </w:p>
    <w:p>
      <w:r>
        <w:t>2. My dad washes the car every Sunday.</w:t>
      </w:r>
    </w:p>
    <w:p>
      <w:r>
        <w:t>3. I sweep the backyard in the afternoon.</w:t>
      </w:r>
    </w:p>
    <w:p>
      <w:r>
        <w:t>4. My sister organizes the bookshelf.</w:t>
      </w:r>
    </w:p>
    <w:p>
      <w:r>
        <w:t>5. I empty the trash bins every night.</w:t>
      </w:r>
    </w:p>
    <w:p>
      <w:pPr>
        <w:pStyle w:val="Heading2"/>
      </w:pPr>
      <w:r>
        <w:t>Using "Where"</w:t>
      </w:r>
    </w:p>
    <w:p>
      <w:r>
        <w:t>1. Where do you fold the clothes?</w:t>
      </w:r>
    </w:p>
    <w:p>
      <w:r>
        <w:t>2. Where do you feed your cat?</w:t>
      </w:r>
    </w:p>
    <w:p>
      <w:r>
        <w:t>3. Where do you keep the cleaning supplies?</w:t>
      </w:r>
    </w:p>
    <w:p>
      <w:r>
        <w:t>4. Where do you put the groceries?</w:t>
      </w:r>
    </w:p>
    <w:p>
      <w:r>
        <w:t>5. Where do you wipe the table?</w:t>
      </w:r>
    </w:p>
    <w:p>
      <w:pPr>
        <w:pStyle w:val="Heading3"/>
      </w:pPr>
      <w:r>
        <w:t>Answers for "Where"</w:t>
      </w:r>
    </w:p>
    <w:p>
      <w:r>
        <w:t>1. I fold the clothes in my bedroom.</w:t>
      </w:r>
    </w:p>
    <w:p>
      <w:r>
        <w:t>2. I feed my cat in the kitchen.</w:t>
      </w:r>
    </w:p>
    <w:p>
      <w:r>
        <w:t>3. We keep the cleaning supplies in the laundry room.</w:t>
      </w:r>
    </w:p>
    <w:p>
      <w:r>
        <w:t>4. I put the groceries in the pantry.</w:t>
      </w:r>
    </w:p>
    <w:p>
      <w:r>
        <w:t>5. I wipe the table in the dining 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