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1. INTERSECCIONES DE x² + 2y = 4</w:t>
        <w:br/>
        <w:br/>
        <w:t>Eje X (y = 0):</w:t>
        <w:br/>
        <w:t>x² = 4</w:t>
        <w:br/>
        <w:t>x = ±2</w:t>
        <w:br/>
        <w:t>Puntos: (2, 0) y (–2, 0)</w:t>
        <w:br/>
        <w:br/>
        <w:t>Eje Y (x = 0):</w:t>
        <w:br/>
        <w:t>2y = 4</w:t>
        <w:br/>
        <w:t>y = 2</w:t>
        <w:br/>
        <w:t>Punto: (0, 2)</w:t>
        <w:br/>
        <w:br/>
        <w:t>2. Recta que pasa por A(2, –4) con pendiente –1/3</w:t>
        <w:br/>
        <w:t>Ecuación: y + 4 = –1/3(x – 2)</w:t>
        <w:br/>
        <w:t>Forma general: x + 3y + 10 = 0</w:t>
      </w:r>
    </w:p>
    <w:p>
      <w:r>
        <w:br w:type="page"/>
      </w:r>
    </w:p>
    <w:p>
      <w:r>
        <w:t>3. Recta con pendiente –2/7 e intersección en Y = 3</w:t>
        <w:br/>
        <w:t>Ecuación: y – 3 = –2/7 x</w:t>
        <w:br/>
        <w:t>Forma general: 2x + 7y – 21 = 0</w:t>
      </w:r>
    </w:p>
    <w:p>
      <w:r>
        <w:br w:type="page"/>
      </w:r>
    </w:p>
    <w:p>
      <w:r>
        <w:t>4. Recta que pasa por A(–3, –1) y B(5, 2)</w:t>
        <w:br/>
        <w:t>Pendiente: 3/8</w:t>
        <w:br/>
        <w:t>Ecuación: y + 1 = 3/8(x + 3)</w:t>
        <w:br/>
        <w:t>Forma general: 3x – 8y + 1 = 0</w:t>
      </w:r>
    </w:p>
    <w:p>
      <w:r>
        <w:br w:type="page"/>
      </w:r>
    </w:p>
    <w:p>
      <w:r>
        <w:t>5. Recta que pasa por A(–1, 4) con pendiente –3/2</w:t>
        <w:br/>
        <w:t>Ecuación: y – 4 = –3/2(x + 1)</w:t>
        <w:br/>
        <w:t>Forma general: 3x – 2y – 5 = 0</w:t>
        <w:br/>
        <w:t>Coeficientes: A=3, B=–2, C=–5</w:t>
      </w:r>
    </w:p>
    <w:p>
      <w:r>
        <w:br w:type="page"/>
      </w:r>
    </w:p>
    <w:p>
      <w:r>
        <w:t>6. Recta que pasa por A(–5, 2) con pendiente 1/3</w:t>
        <w:br/>
        <w:t>Ecuación: y – 2 = 1/3(x + 5)</w:t>
        <w:br/>
        <w:t>Forma general: –x + 3y – 11 = 0</w:t>
      </w:r>
    </w:p>
    <w:p>
      <w:r>
        <w:br w:type="page"/>
      </w:r>
    </w:p>
    <w:p>
      <w:r>
        <w:t>7. Recta que pasa por P(–1, 3) y Q(5, –1)</w:t>
        <w:br/>
        <w:t>Pendiente: –2/3</w:t>
        <w:br/>
        <w:t>Ecuación: y – 3 = –2/3(x + 1)</w:t>
        <w:br/>
        <w:t>Forma general: 2x + 3y – 7 = 0</w:t>
      </w:r>
    </w:p>
    <w:p>
      <w:r>
        <w:br w:type="page"/>
      </w:r>
    </w:p>
    <w:p>
      <w:r>
        <w:t>8. Pendiente e intersección con Y de 3x – 7y = 0</w:t>
        <w:br/>
        <w:t>Pendiente: 3/7</w:t>
        <w:br/>
        <w:t>Intersección con Y: (0, 0)</w:t>
      </w:r>
    </w:p>
    <w:p>
      <w:r>
        <w:br w:type="page"/>
      </w:r>
    </w:p>
    <w:p>
      <w:r>
        <w:t>9. Recta que pasa por A(7, 8) paralela a PQ</w:t>
        <w:br/>
        <w:t>Pendiente PQ: –6/5</w:t>
        <w:br/>
        <w:t>Ecuación: y – 8 = –6/5(x – 7)</w:t>
        <w:br/>
        <w:t>Forma general: 6x + 5y – 2 = 0</w:t>
      </w:r>
    </w:p>
    <w:p>
      <w:r>
        <w:br w:type="page"/>
      </w:r>
    </w:p>
    <w:p>
      <w:r>
        <w:t>10. Recta que pasa por A(–1, 4) con pendiente 3/2</w:t>
        <w:br/>
        <w:t>Ecuación: y – 4 = 3/2(x + 1)</w:t>
        <w:br/>
        <w:t>Forma general: 3x – 2y + 5 = 0</w:t>
        <w:br/>
        <w:t>Coeficientes: A=3, B=–2, C=5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