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818328352"/>
    <w:bookmarkEnd w:id="0"/>
    <w:p w:rsidR="00DC3DC6" w:rsidRDefault="00AB2E2A" w:rsidP="00DC3DC6">
      <w:pPr>
        <w:pStyle w:val="Ttulo1"/>
        <w:spacing w:line="360" w:lineRule="auto"/>
        <w:jc w:val="both"/>
        <w:rPr>
          <w:rFonts w:ascii="Arial" w:hAnsi="Arial" w:cs="Arial"/>
          <w:color w:val="000000" w:themeColor="text1"/>
          <w:sz w:val="32"/>
          <w:szCs w:val="32"/>
        </w:rPr>
      </w:pPr>
      <w:r>
        <w:rPr>
          <w:rFonts w:ascii="Arial" w:hAnsi="Arial" w:cs="Arial"/>
          <w:noProof/>
          <w:color w:val="000000" w:themeColor="text1"/>
          <w:sz w:val="32"/>
          <w:szCs w:val="32"/>
        </w:rPr>
        <w:object w:dxaOrig="12240" w:dyaOrig="15500" w14:anchorId="47855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65pt;height:775pt;mso-width-percent:0;mso-height-percent:0;mso-width-percent:0;mso-height-percent:0" o:ole="">
            <v:imagedata r:id="rId6" o:title=""/>
          </v:shape>
          <o:OLEObject Type="Embed" ProgID="Word.Document.12" ShapeID="_x0000_i1025" DrawAspect="Content" ObjectID="_1818328441" r:id="rId7">
            <o:FieldCodes>\s</o:FieldCodes>
          </o:OLEObject>
        </w:object>
      </w:r>
      <w:r w:rsidR="00DC3DC6">
        <w:rPr>
          <w:rFonts w:ascii="Arial" w:hAnsi="Arial" w:cs="Arial"/>
          <w:color w:val="000000" w:themeColor="text1"/>
          <w:sz w:val="32"/>
          <w:szCs w:val="32"/>
        </w:rPr>
        <w:t>ANTROPOLOGÍA MÉDICA</w:t>
      </w:r>
    </w:p>
    <w:p w:rsidR="00DC3DC6" w:rsidRPr="00DC3DC6" w:rsidRDefault="00DC3DC6" w:rsidP="00DC3DC6">
      <w:pPr>
        <w:pStyle w:val="Ttulo1"/>
        <w:spacing w:line="360" w:lineRule="auto"/>
        <w:jc w:val="both"/>
        <w:rPr>
          <w:rFonts w:ascii="Arial" w:hAnsi="Arial" w:cs="Arial"/>
          <w:color w:val="000000" w:themeColor="text1"/>
        </w:rPr>
      </w:pPr>
      <w:proofErr w:type="spellStart"/>
      <w:r w:rsidRPr="00DC3DC6">
        <w:rPr>
          <w:rFonts w:ascii="Arial" w:hAnsi="Arial" w:cs="Arial"/>
          <w:color w:val="000000" w:themeColor="text1"/>
        </w:rPr>
        <w:t>Introducción</w:t>
      </w:r>
      <w:proofErr w:type="spellEnd"/>
    </w:p>
    <w:p w:rsidR="00DC3DC6" w:rsidRPr="00DC3DC6" w:rsidRDefault="00DC3DC6" w:rsidP="00DC3DC6">
      <w:pPr>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 xml:space="preserve">La </w:t>
      </w:r>
      <w:proofErr w:type="spellStart"/>
      <w:r w:rsidRPr="00DC3DC6">
        <w:rPr>
          <w:rFonts w:ascii="Arial" w:hAnsi="Arial" w:cs="Arial"/>
          <w:color w:val="000000" w:themeColor="text1"/>
          <w:sz w:val="24"/>
          <w:szCs w:val="24"/>
        </w:rPr>
        <w:t>antropología</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médica</w:t>
      </w:r>
      <w:proofErr w:type="spellEnd"/>
      <w:r w:rsidRPr="00DC3DC6">
        <w:rPr>
          <w:rFonts w:ascii="Arial" w:hAnsi="Arial" w:cs="Arial"/>
          <w:color w:val="000000" w:themeColor="text1"/>
          <w:sz w:val="24"/>
          <w:szCs w:val="24"/>
        </w:rPr>
        <w:t xml:space="preserve"> es </w:t>
      </w:r>
      <w:proofErr w:type="spellStart"/>
      <w:r w:rsidRPr="00DC3DC6">
        <w:rPr>
          <w:rFonts w:ascii="Arial" w:hAnsi="Arial" w:cs="Arial"/>
          <w:color w:val="000000" w:themeColor="text1"/>
          <w:sz w:val="24"/>
          <w:szCs w:val="24"/>
        </w:rPr>
        <w:t>una</w:t>
      </w:r>
      <w:proofErr w:type="spellEnd"/>
      <w:r w:rsidRPr="00DC3DC6">
        <w:rPr>
          <w:rFonts w:ascii="Arial" w:hAnsi="Arial" w:cs="Arial"/>
          <w:color w:val="000000" w:themeColor="text1"/>
          <w:sz w:val="24"/>
          <w:szCs w:val="24"/>
        </w:rPr>
        <w:t xml:space="preserve"> disciplina que busca comprender la salud y la enfermedad desde una perspectiva integral, es decir, no únicamente desde el punto de vista biológico, sino también considerando las dimensiones sociales, culturales e históricas que las rodean. En este sentido, la visión del médico e historiador Pedro Laín Entralgo resulta fundamental, pues aportó un marco conceptual para analizar cómo las experiencias humanas, la cultura y el contexto influyen directamente </w:t>
      </w:r>
      <w:proofErr w:type="spellStart"/>
      <w:r w:rsidRPr="00DC3DC6">
        <w:rPr>
          <w:rFonts w:ascii="Arial" w:hAnsi="Arial" w:cs="Arial"/>
          <w:color w:val="000000" w:themeColor="text1"/>
          <w:sz w:val="24"/>
          <w:szCs w:val="24"/>
        </w:rPr>
        <w:t>en</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el</w:t>
      </w:r>
      <w:proofErr w:type="spellEnd"/>
      <w:r w:rsidRPr="00DC3DC6">
        <w:rPr>
          <w:rFonts w:ascii="Arial" w:hAnsi="Arial" w:cs="Arial"/>
          <w:color w:val="000000" w:themeColor="text1"/>
          <w:sz w:val="24"/>
          <w:szCs w:val="24"/>
        </w:rPr>
        <w:t xml:space="preserve"> modo </w:t>
      </w:r>
      <w:proofErr w:type="spellStart"/>
      <w:r w:rsidRPr="00DC3DC6">
        <w:rPr>
          <w:rFonts w:ascii="Arial" w:hAnsi="Arial" w:cs="Arial"/>
          <w:color w:val="000000" w:themeColor="text1"/>
          <w:sz w:val="24"/>
          <w:szCs w:val="24"/>
        </w:rPr>
        <w:t>en</w:t>
      </w:r>
      <w:proofErr w:type="spellEnd"/>
      <w:r w:rsidRPr="00DC3DC6">
        <w:rPr>
          <w:rFonts w:ascii="Arial" w:hAnsi="Arial" w:cs="Arial"/>
          <w:color w:val="000000" w:themeColor="text1"/>
          <w:sz w:val="24"/>
          <w:szCs w:val="24"/>
        </w:rPr>
        <w:t xml:space="preserve"> que se </w:t>
      </w:r>
      <w:proofErr w:type="spellStart"/>
      <w:r>
        <w:rPr>
          <w:rFonts w:ascii="Arial" w:hAnsi="Arial" w:cs="Arial"/>
          <w:color w:val="000000" w:themeColor="text1"/>
          <w:sz w:val="24"/>
          <w:szCs w:val="24"/>
        </w:rPr>
        <w:t>idean</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viven</w:t>
      </w:r>
      <w:proofErr w:type="spellEnd"/>
      <w:r w:rsidRPr="00DC3DC6">
        <w:rPr>
          <w:rFonts w:ascii="Arial" w:hAnsi="Arial" w:cs="Arial"/>
          <w:color w:val="000000" w:themeColor="text1"/>
          <w:sz w:val="24"/>
          <w:szCs w:val="24"/>
        </w:rPr>
        <w:t xml:space="preserve"> y </w:t>
      </w:r>
      <w:proofErr w:type="spellStart"/>
      <w:r w:rsidRPr="00DC3DC6">
        <w:rPr>
          <w:rFonts w:ascii="Arial" w:hAnsi="Arial" w:cs="Arial"/>
          <w:color w:val="000000" w:themeColor="text1"/>
          <w:sz w:val="24"/>
          <w:szCs w:val="24"/>
        </w:rPr>
        <w:t>tratan</w:t>
      </w:r>
      <w:proofErr w:type="spellEnd"/>
      <w:r w:rsidRPr="00DC3DC6">
        <w:rPr>
          <w:rFonts w:ascii="Arial" w:hAnsi="Arial" w:cs="Arial"/>
          <w:color w:val="000000" w:themeColor="text1"/>
          <w:sz w:val="24"/>
          <w:szCs w:val="24"/>
        </w:rPr>
        <w:t xml:space="preserve"> las enfermedades. </w:t>
      </w:r>
      <w:proofErr w:type="spellStart"/>
      <w:r w:rsidRPr="00DC3DC6">
        <w:rPr>
          <w:rFonts w:ascii="Arial" w:hAnsi="Arial" w:cs="Arial"/>
          <w:color w:val="000000" w:themeColor="text1"/>
          <w:sz w:val="24"/>
          <w:szCs w:val="24"/>
        </w:rPr>
        <w:t>En</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este</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ensayo</w:t>
      </w:r>
      <w:proofErr w:type="spellEnd"/>
      <w:r w:rsidRPr="00DC3DC6">
        <w:rPr>
          <w:rFonts w:ascii="Arial" w:hAnsi="Arial" w:cs="Arial"/>
          <w:color w:val="000000" w:themeColor="text1"/>
          <w:sz w:val="24"/>
          <w:szCs w:val="24"/>
        </w:rPr>
        <w:t xml:space="preserve"> </w:t>
      </w:r>
      <w:proofErr w:type="spellStart"/>
      <w:r>
        <w:rPr>
          <w:rFonts w:ascii="Arial" w:hAnsi="Arial" w:cs="Arial"/>
          <w:color w:val="000000" w:themeColor="text1"/>
          <w:sz w:val="24"/>
          <w:szCs w:val="24"/>
        </w:rPr>
        <w:t>abordaré</w:t>
      </w:r>
      <w:proofErr w:type="spellEnd"/>
      <w:r w:rsidRPr="00DC3DC6">
        <w:rPr>
          <w:rFonts w:ascii="Arial" w:hAnsi="Arial" w:cs="Arial"/>
          <w:color w:val="000000" w:themeColor="text1"/>
          <w:sz w:val="24"/>
          <w:szCs w:val="24"/>
        </w:rPr>
        <w:t xml:space="preserve"> la </w:t>
      </w:r>
      <w:proofErr w:type="spellStart"/>
      <w:r w:rsidRPr="00DC3DC6">
        <w:rPr>
          <w:rFonts w:ascii="Arial" w:hAnsi="Arial" w:cs="Arial"/>
          <w:color w:val="000000" w:themeColor="text1"/>
          <w:sz w:val="24"/>
          <w:szCs w:val="24"/>
        </w:rPr>
        <w:t>relevancia</w:t>
      </w:r>
      <w:proofErr w:type="spellEnd"/>
      <w:r w:rsidRPr="00DC3DC6">
        <w:rPr>
          <w:rFonts w:ascii="Arial" w:hAnsi="Arial" w:cs="Arial"/>
          <w:color w:val="000000" w:themeColor="text1"/>
          <w:sz w:val="24"/>
          <w:szCs w:val="24"/>
        </w:rPr>
        <w:t xml:space="preserve"> de la </w:t>
      </w:r>
      <w:proofErr w:type="spellStart"/>
      <w:r w:rsidRPr="00DC3DC6">
        <w:rPr>
          <w:rFonts w:ascii="Arial" w:hAnsi="Arial" w:cs="Arial"/>
          <w:color w:val="000000" w:themeColor="text1"/>
          <w:sz w:val="24"/>
          <w:szCs w:val="24"/>
        </w:rPr>
        <w:t>antropología</w:t>
      </w:r>
      <w:proofErr w:type="spellEnd"/>
      <w:r w:rsidRPr="00DC3DC6">
        <w:rPr>
          <w:rFonts w:ascii="Arial" w:hAnsi="Arial" w:cs="Arial"/>
          <w:color w:val="000000" w:themeColor="text1"/>
          <w:sz w:val="24"/>
          <w:szCs w:val="24"/>
        </w:rPr>
        <w:t xml:space="preserve"> médica, tomando como base algunas de las ideas de Laín Entralgo y reflexionando sobre su vigencia en la actualidad.</w:t>
      </w:r>
    </w:p>
    <w:p w:rsidR="00DC3DC6" w:rsidRPr="00DC3DC6" w:rsidRDefault="00DC3DC6" w:rsidP="00DC3DC6">
      <w:pPr>
        <w:pStyle w:val="Ttulo1"/>
        <w:spacing w:line="360" w:lineRule="auto"/>
        <w:jc w:val="both"/>
        <w:rPr>
          <w:rFonts w:ascii="Arial" w:hAnsi="Arial" w:cs="Arial"/>
          <w:color w:val="000000" w:themeColor="text1"/>
        </w:rPr>
      </w:pPr>
      <w:r w:rsidRPr="00DC3DC6">
        <w:rPr>
          <w:rFonts w:ascii="Arial" w:hAnsi="Arial" w:cs="Arial"/>
          <w:color w:val="000000" w:themeColor="text1"/>
        </w:rPr>
        <w:t>Desarrollo</w:t>
      </w:r>
    </w:p>
    <w:p w:rsidR="00DC3DC6" w:rsidRPr="00DC3DC6" w:rsidRDefault="00DC3DC6" w:rsidP="00DC3DC6">
      <w:pPr>
        <w:pStyle w:val="Ttulo2"/>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Historia y surgimiento de la antropología médica</w:t>
      </w:r>
    </w:p>
    <w:p w:rsidR="00DC3DC6" w:rsidRPr="00DC3DC6" w:rsidRDefault="00DC3DC6" w:rsidP="00DC3DC6">
      <w:pPr>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 xml:space="preserve">El </w:t>
      </w:r>
      <w:proofErr w:type="spellStart"/>
      <w:r w:rsidRPr="00DC3DC6">
        <w:rPr>
          <w:rFonts w:ascii="Arial" w:hAnsi="Arial" w:cs="Arial"/>
          <w:color w:val="000000" w:themeColor="text1"/>
          <w:sz w:val="24"/>
          <w:szCs w:val="24"/>
        </w:rPr>
        <w:t>surgimiento</w:t>
      </w:r>
      <w:proofErr w:type="spellEnd"/>
      <w:r w:rsidRPr="00DC3DC6">
        <w:rPr>
          <w:rFonts w:ascii="Arial" w:hAnsi="Arial" w:cs="Arial"/>
          <w:color w:val="000000" w:themeColor="text1"/>
          <w:sz w:val="24"/>
          <w:szCs w:val="24"/>
        </w:rPr>
        <w:t xml:space="preserve"> de la </w:t>
      </w:r>
      <w:proofErr w:type="spellStart"/>
      <w:r w:rsidRPr="00DC3DC6">
        <w:rPr>
          <w:rFonts w:ascii="Arial" w:hAnsi="Arial" w:cs="Arial"/>
          <w:color w:val="000000" w:themeColor="text1"/>
          <w:sz w:val="24"/>
          <w:szCs w:val="24"/>
        </w:rPr>
        <w:t>antropología</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médica</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responde</w:t>
      </w:r>
      <w:proofErr w:type="spellEnd"/>
      <w:r w:rsidR="00C83D51">
        <w:rPr>
          <w:rFonts w:ascii="Arial" w:hAnsi="Arial" w:cs="Arial"/>
          <w:color w:val="000000" w:themeColor="text1"/>
          <w:sz w:val="24"/>
          <w:szCs w:val="24"/>
        </w:rPr>
        <w:t xml:space="preserve"> </w:t>
      </w:r>
      <w:r w:rsidRPr="00DC3DC6">
        <w:rPr>
          <w:rFonts w:ascii="Arial" w:hAnsi="Arial" w:cs="Arial"/>
          <w:color w:val="000000" w:themeColor="text1"/>
          <w:sz w:val="24"/>
          <w:szCs w:val="24"/>
        </w:rPr>
        <w:t xml:space="preserve">a la </w:t>
      </w:r>
      <w:proofErr w:type="spellStart"/>
      <w:r w:rsidRPr="00DC3DC6">
        <w:rPr>
          <w:rFonts w:ascii="Arial" w:hAnsi="Arial" w:cs="Arial"/>
          <w:color w:val="000000" w:themeColor="text1"/>
          <w:sz w:val="24"/>
          <w:szCs w:val="24"/>
        </w:rPr>
        <w:t>necesidad</w:t>
      </w:r>
      <w:proofErr w:type="spellEnd"/>
      <w:r w:rsidRPr="00DC3DC6">
        <w:rPr>
          <w:rFonts w:ascii="Arial" w:hAnsi="Arial" w:cs="Arial"/>
          <w:color w:val="000000" w:themeColor="text1"/>
          <w:sz w:val="24"/>
          <w:szCs w:val="24"/>
        </w:rPr>
        <w:t xml:space="preserve"> de </w:t>
      </w:r>
      <w:proofErr w:type="spellStart"/>
      <w:r w:rsidRPr="00DC3DC6">
        <w:rPr>
          <w:rFonts w:ascii="Arial" w:hAnsi="Arial" w:cs="Arial"/>
          <w:color w:val="000000" w:themeColor="text1"/>
          <w:sz w:val="24"/>
          <w:szCs w:val="24"/>
        </w:rPr>
        <w:t>ampliar</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el</w:t>
      </w:r>
      <w:proofErr w:type="spellEnd"/>
      <w:r w:rsidRPr="00DC3DC6">
        <w:rPr>
          <w:rFonts w:ascii="Arial" w:hAnsi="Arial" w:cs="Arial"/>
          <w:color w:val="000000" w:themeColor="text1"/>
          <w:sz w:val="24"/>
          <w:szCs w:val="24"/>
        </w:rPr>
        <w:t xml:space="preserve"> horizonte de la medicina. Durante siglos, el estudio de la enfermedad se centró casi exclusivamente en lo biológico, dejando en segundo plano los factores sociales, culturales y emocionales. Fue en el siglo XX cuando diversas corrientes académicas comenzaron a destacar la importancia de comprender la experiencia de enfermar y sanar desde un punto de vista humano. En </w:t>
      </w:r>
      <w:proofErr w:type="spellStart"/>
      <w:r w:rsidRPr="00DC3DC6">
        <w:rPr>
          <w:rFonts w:ascii="Arial" w:hAnsi="Arial" w:cs="Arial"/>
          <w:color w:val="000000" w:themeColor="text1"/>
          <w:sz w:val="24"/>
          <w:szCs w:val="24"/>
        </w:rPr>
        <w:t>este</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proceso</w:t>
      </w:r>
      <w:proofErr w:type="spellEnd"/>
      <w:r w:rsidRPr="00DC3DC6">
        <w:rPr>
          <w:rFonts w:ascii="Arial" w:hAnsi="Arial" w:cs="Arial"/>
          <w:color w:val="000000" w:themeColor="text1"/>
          <w:sz w:val="24"/>
          <w:szCs w:val="24"/>
        </w:rPr>
        <w:t xml:space="preserve">, la </w:t>
      </w:r>
      <w:proofErr w:type="spellStart"/>
      <w:r w:rsidRPr="00DC3DC6">
        <w:rPr>
          <w:rFonts w:ascii="Arial" w:hAnsi="Arial" w:cs="Arial"/>
          <w:color w:val="000000" w:themeColor="text1"/>
          <w:sz w:val="24"/>
          <w:szCs w:val="24"/>
        </w:rPr>
        <w:t>antropología</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médica</w:t>
      </w:r>
      <w:proofErr w:type="spellEnd"/>
      <w:r w:rsidRPr="00DC3DC6">
        <w:rPr>
          <w:rFonts w:ascii="Arial" w:hAnsi="Arial" w:cs="Arial"/>
          <w:color w:val="000000" w:themeColor="text1"/>
          <w:sz w:val="24"/>
          <w:szCs w:val="24"/>
        </w:rPr>
        <w:t xml:space="preserve"> se </w:t>
      </w:r>
      <w:proofErr w:type="spellStart"/>
      <w:r w:rsidR="00C83D51">
        <w:rPr>
          <w:rFonts w:ascii="Arial" w:hAnsi="Arial" w:cs="Arial"/>
          <w:color w:val="000000" w:themeColor="text1"/>
          <w:sz w:val="24"/>
          <w:szCs w:val="24"/>
        </w:rPr>
        <w:t>estableció</w:t>
      </w:r>
      <w:proofErr w:type="spellEnd"/>
      <w:r w:rsidR="00C83D51">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como</w:t>
      </w:r>
      <w:proofErr w:type="spellEnd"/>
      <w:r w:rsidRPr="00DC3DC6">
        <w:rPr>
          <w:rFonts w:ascii="Arial" w:hAnsi="Arial" w:cs="Arial"/>
          <w:color w:val="000000" w:themeColor="text1"/>
          <w:sz w:val="24"/>
          <w:szCs w:val="24"/>
        </w:rPr>
        <w:t xml:space="preserve"> un </w:t>
      </w:r>
      <w:proofErr w:type="spellStart"/>
      <w:r w:rsidRPr="00DC3DC6">
        <w:rPr>
          <w:rFonts w:ascii="Arial" w:hAnsi="Arial" w:cs="Arial"/>
          <w:color w:val="000000" w:themeColor="text1"/>
          <w:sz w:val="24"/>
          <w:szCs w:val="24"/>
        </w:rPr>
        <w:t>puente</w:t>
      </w:r>
      <w:proofErr w:type="spellEnd"/>
      <w:r w:rsidRPr="00DC3DC6">
        <w:rPr>
          <w:rFonts w:ascii="Arial" w:hAnsi="Arial" w:cs="Arial"/>
          <w:color w:val="000000" w:themeColor="text1"/>
          <w:sz w:val="24"/>
          <w:szCs w:val="24"/>
        </w:rPr>
        <w:t xml:space="preserve"> entre la biomedicina y las ciencias sociales, buscando entender cómo el contexto cultural determina tanto la forma de enfermar como la manera de afrontar la enfermedad.</w:t>
      </w:r>
    </w:p>
    <w:p w:rsidR="00DC3DC6" w:rsidRPr="00DC3DC6" w:rsidRDefault="00DC3DC6" w:rsidP="00DC3DC6">
      <w:pPr>
        <w:pStyle w:val="Ttulo2"/>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El aporte de Pedro Laín Entralgo</w:t>
      </w:r>
    </w:p>
    <w:p w:rsidR="00DC3DC6" w:rsidRPr="00DC3DC6" w:rsidRDefault="00DC3DC6" w:rsidP="00DC3DC6">
      <w:pPr>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 xml:space="preserve">Pedro Laín Entralgo, médico, historiador y pensador español, reflexionó profundamente sobre la relación entre la medicina y la dimensión humana. Su </w:t>
      </w:r>
      <w:r w:rsidRPr="00DC3DC6">
        <w:rPr>
          <w:rFonts w:ascii="Arial" w:hAnsi="Arial" w:cs="Arial"/>
          <w:color w:val="000000" w:themeColor="text1"/>
          <w:sz w:val="24"/>
          <w:szCs w:val="24"/>
        </w:rPr>
        <w:lastRenderedPageBreak/>
        <w:t xml:space="preserve">propuesta consistió en entender al paciente no como un simple organismo enfermo, sino como una persona cuyo sufrimiento está atravesado por emociones, relaciones sociales y creencias culturales. Desde esta perspectiva, la medicina no debe reducirse a la aplicación de tratamientos técnicos, sino que debe aspirar </w:t>
      </w:r>
      <w:proofErr w:type="gramStart"/>
      <w:r w:rsidRPr="00DC3DC6">
        <w:rPr>
          <w:rFonts w:ascii="Arial" w:hAnsi="Arial" w:cs="Arial"/>
          <w:color w:val="000000" w:themeColor="text1"/>
          <w:sz w:val="24"/>
          <w:szCs w:val="24"/>
        </w:rPr>
        <w:t>a</w:t>
      </w:r>
      <w:proofErr w:type="gramEnd"/>
      <w:r w:rsidRPr="00DC3DC6">
        <w:rPr>
          <w:rFonts w:ascii="Arial" w:hAnsi="Arial" w:cs="Arial"/>
          <w:color w:val="000000" w:themeColor="text1"/>
          <w:sz w:val="24"/>
          <w:szCs w:val="24"/>
        </w:rPr>
        <w:t xml:space="preserve"> integrar una mirada más amplia, capaz de conectar con la vivencia personal de cada enfermo.</w:t>
      </w:r>
      <w:r w:rsidRPr="00DC3DC6">
        <w:rPr>
          <w:rFonts w:ascii="Arial" w:hAnsi="Arial" w:cs="Arial"/>
          <w:color w:val="000000" w:themeColor="text1"/>
          <w:sz w:val="24"/>
          <w:szCs w:val="24"/>
        </w:rPr>
        <w:br/>
      </w:r>
      <w:r w:rsidRPr="00DC3DC6">
        <w:rPr>
          <w:rFonts w:ascii="Arial" w:hAnsi="Arial" w:cs="Arial"/>
          <w:color w:val="000000" w:themeColor="text1"/>
          <w:sz w:val="24"/>
          <w:szCs w:val="24"/>
        </w:rPr>
        <w:br/>
        <w:t>Para Laín Entralgo, la antropología médica no es un complemento opcional de la medicina, sino una parte esencial de su práctica. De hecho, planteaba que sin una visión humanista la medicina corre el riesgo de volverse fría, mecanicista y deshumanizada. Su pensamiento sigue siendo de gran relevancia en la actualidad, cuando el avance tecnológico a veces desplaza el aspecto humano del cuidado de la salud.</w:t>
      </w:r>
    </w:p>
    <w:p w:rsidR="00DC3DC6" w:rsidRPr="00DC3DC6" w:rsidRDefault="00DC3DC6" w:rsidP="00DC3DC6">
      <w:pPr>
        <w:pStyle w:val="Ttulo2"/>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La relación entre cultura y enfermedad</w:t>
      </w:r>
    </w:p>
    <w:p w:rsidR="00DC3DC6" w:rsidRPr="00DC3DC6" w:rsidRDefault="00DC3DC6" w:rsidP="00DC3DC6">
      <w:pPr>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Un aspecto central de la antropología médica es el reconocimiento de que la cultura influye profundamente en la manera en que las personas entienden la salud y la enfermedad. Por ejemplo, en algunas comunidades indígenas de América Latina, la enfermedad no se concibe únicamente como un desequilibrio biológico, sino también como una ruptura espiritual o comunitaria. En contraste, en la biomedicina occidental, la enfermedad suele explicarse desde parámetros fisiológicos y anatómicos. Ambas visiones son válidas, y lo ideal es lograr un diálogo entre ellas para ofrecer una atención médica más completa.</w:t>
      </w:r>
      <w:r w:rsidRPr="00DC3DC6">
        <w:rPr>
          <w:rFonts w:ascii="Arial" w:hAnsi="Arial" w:cs="Arial"/>
          <w:color w:val="000000" w:themeColor="text1"/>
          <w:sz w:val="24"/>
          <w:szCs w:val="24"/>
        </w:rPr>
        <w:br/>
      </w:r>
      <w:r w:rsidRPr="00DC3DC6">
        <w:rPr>
          <w:rFonts w:ascii="Arial" w:hAnsi="Arial" w:cs="Arial"/>
          <w:color w:val="000000" w:themeColor="text1"/>
          <w:sz w:val="24"/>
          <w:szCs w:val="24"/>
        </w:rPr>
        <w:br/>
        <w:t xml:space="preserve">Pedro Laín Entralgo señalaba que la medicina no puede comprenderse de manera aislada, sino que debe </w:t>
      </w:r>
      <w:proofErr w:type="spellStart"/>
      <w:r w:rsidRPr="00DC3DC6">
        <w:rPr>
          <w:rFonts w:ascii="Arial" w:hAnsi="Arial" w:cs="Arial"/>
          <w:color w:val="000000" w:themeColor="text1"/>
          <w:sz w:val="24"/>
          <w:szCs w:val="24"/>
        </w:rPr>
        <w:t>interpretarse</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dentro</w:t>
      </w:r>
      <w:proofErr w:type="spellEnd"/>
      <w:r w:rsidRPr="00DC3DC6">
        <w:rPr>
          <w:rFonts w:ascii="Arial" w:hAnsi="Arial" w:cs="Arial"/>
          <w:color w:val="000000" w:themeColor="text1"/>
          <w:sz w:val="24"/>
          <w:szCs w:val="24"/>
        </w:rPr>
        <w:t xml:space="preserve"> del </w:t>
      </w:r>
      <w:proofErr w:type="spellStart"/>
      <w:r w:rsidRPr="00DC3DC6">
        <w:rPr>
          <w:rFonts w:ascii="Arial" w:hAnsi="Arial" w:cs="Arial"/>
          <w:color w:val="000000" w:themeColor="text1"/>
          <w:sz w:val="24"/>
          <w:szCs w:val="24"/>
        </w:rPr>
        <w:t>marco</w:t>
      </w:r>
      <w:proofErr w:type="spellEnd"/>
      <w:r w:rsidRPr="00DC3DC6">
        <w:rPr>
          <w:rFonts w:ascii="Arial" w:hAnsi="Arial" w:cs="Arial"/>
          <w:color w:val="000000" w:themeColor="text1"/>
          <w:sz w:val="24"/>
          <w:szCs w:val="24"/>
        </w:rPr>
        <w:t xml:space="preserve"> cultural </w:t>
      </w:r>
      <w:proofErr w:type="spellStart"/>
      <w:r w:rsidRPr="00DC3DC6">
        <w:rPr>
          <w:rFonts w:ascii="Arial" w:hAnsi="Arial" w:cs="Arial"/>
          <w:color w:val="000000" w:themeColor="text1"/>
          <w:sz w:val="24"/>
          <w:szCs w:val="24"/>
        </w:rPr>
        <w:t>donde</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ocurre</w:t>
      </w:r>
      <w:proofErr w:type="spellEnd"/>
      <w:r w:rsidRPr="00DC3DC6">
        <w:rPr>
          <w:rFonts w:ascii="Arial" w:hAnsi="Arial" w:cs="Arial"/>
          <w:color w:val="000000" w:themeColor="text1"/>
          <w:sz w:val="24"/>
          <w:szCs w:val="24"/>
        </w:rPr>
        <w:t xml:space="preserve">. Esta reflexión invita a reconocer la diversidad cultural y a entender que cada </w:t>
      </w:r>
      <w:proofErr w:type="spellStart"/>
      <w:r w:rsidRPr="00DC3DC6">
        <w:rPr>
          <w:rFonts w:ascii="Arial" w:hAnsi="Arial" w:cs="Arial"/>
          <w:color w:val="000000" w:themeColor="text1"/>
          <w:sz w:val="24"/>
          <w:szCs w:val="24"/>
        </w:rPr>
        <w:t>paciente</w:t>
      </w:r>
      <w:proofErr w:type="spell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llega</w:t>
      </w:r>
      <w:proofErr w:type="spellEnd"/>
      <w:r w:rsidRPr="00DC3DC6">
        <w:rPr>
          <w:rFonts w:ascii="Arial" w:hAnsi="Arial" w:cs="Arial"/>
          <w:color w:val="000000" w:themeColor="text1"/>
          <w:sz w:val="24"/>
          <w:szCs w:val="24"/>
        </w:rPr>
        <w:t xml:space="preserve"> al </w:t>
      </w:r>
      <w:proofErr w:type="spellStart"/>
      <w:r w:rsidRPr="00DC3DC6">
        <w:rPr>
          <w:rFonts w:ascii="Arial" w:hAnsi="Arial" w:cs="Arial"/>
          <w:color w:val="000000" w:themeColor="text1"/>
          <w:sz w:val="24"/>
          <w:szCs w:val="24"/>
        </w:rPr>
        <w:t>consultorio</w:t>
      </w:r>
      <w:proofErr w:type="spellEnd"/>
      <w:r w:rsidRPr="00DC3DC6">
        <w:rPr>
          <w:rFonts w:ascii="Arial" w:hAnsi="Arial" w:cs="Arial"/>
          <w:color w:val="000000" w:themeColor="text1"/>
          <w:sz w:val="24"/>
          <w:szCs w:val="24"/>
        </w:rPr>
        <w:t xml:space="preserve"> con </w:t>
      </w:r>
      <w:proofErr w:type="spellStart"/>
      <w:r w:rsidR="00C83D51">
        <w:rPr>
          <w:rFonts w:ascii="Arial" w:hAnsi="Arial" w:cs="Arial"/>
          <w:color w:val="000000" w:themeColor="text1"/>
          <w:sz w:val="24"/>
          <w:szCs w:val="24"/>
        </w:rPr>
        <w:t>conocimientos</w:t>
      </w:r>
      <w:proofErr w:type="spellEnd"/>
      <w:r w:rsidR="00C83D51">
        <w:rPr>
          <w:rFonts w:ascii="Arial" w:hAnsi="Arial" w:cs="Arial"/>
          <w:color w:val="000000" w:themeColor="text1"/>
          <w:sz w:val="24"/>
          <w:szCs w:val="24"/>
        </w:rPr>
        <w:t xml:space="preserve"> </w:t>
      </w:r>
      <w:proofErr w:type="spellStart"/>
      <w:r w:rsidR="00C83D51">
        <w:rPr>
          <w:rFonts w:ascii="Arial" w:hAnsi="Arial" w:cs="Arial"/>
          <w:color w:val="000000" w:themeColor="text1"/>
          <w:sz w:val="24"/>
          <w:szCs w:val="24"/>
        </w:rPr>
        <w:t>sobre</w:t>
      </w:r>
      <w:proofErr w:type="spellEnd"/>
      <w:r w:rsidR="00C83D51">
        <w:rPr>
          <w:rFonts w:ascii="Arial" w:hAnsi="Arial" w:cs="Arial"/>
          <w:color w:val="000000" w:themeColor="text1"/>
          <w:sz w:val="24"/>
          <w:szCs w:val="24"/>
        </w:rPr>
        <w:t xml:space="preserve"> </w:t>
      </w:r>
      <w:proofErr w:type="spellStart"/>
      <w:proofErr w:type="gramStart"/>
      <w:r w:rsidR="00C83D51">
        <w:rPr>
          <w:rFonts w:ascii="Arial" w:hAnsi="Arial" w:cs="Arial"/>
          <w:color w:val="000000" w:themeColor="text1"/>
          <w:sz w:val="24"/>
          <w:szCs w:val="24"/>
        </w:rPr>
        <w:t>algunas</w:t>
      </w:r>
      <w:proofErr w:type="spellEnd"/>
      <w:r w:rsidR="00C83D51">
        <w:rPr>
          <w:rFonts w:ascii="Arial" w:hAnsi="Arial" w:cs="Arial"/>
          <w:color w:val="000000" w:themeColor="text1"/>
          <w:sz w:val="24"/>
          <w:szCs w:val="24"/>
        </w:rPr>
        <w:t xml:space="preserve"> </w:t>
      </w:r>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creencias</w:t>
      </w:r>
      <w:proofErr w:type="spellEnd"/>
      <w:proofErr w:type="gramEnd"/>
      <w:r w:rsidRPr="00DC3DC6">
        <w:rPr>
          <w:rFonts w:ascii="Arial" w:hAnsi="Arial" w:cs="Arial"/>
          <w:color w:val="000000" w:themeColor="text1"/>
          <w:sz w:val="24"/>
          <w:szCs w:val="24"/>
        </w:rPr>
        <w:t xml:space="preserve">, </w:t>
      </w:r>
      <w:proofErr w:type="spellStart"/>
      <w:r w:rsidRPr="00DC3DC6">
        <w:rPr>
          <w:rFonts w:ascii="Arial" w:hAnsi="Arial" w:cs="Arial"/>
          <w:color w:val="000000" w:themeColor="text1"/>
          <w:sz w:val="24"/>
          <w:szCs w:val="24"/>
        </w:rPr>
        <w:t>valores</w:t>
      </w:r>
      <w:proofErr w:type="spellEnd"/>
      <w:r w:rsidRPr="00DC3DC6">
        <w:rPr>
          <w:rFonts w:ascii="Arial" w:hAnsi="Arial" w:cs="Arial"/>
          <w:color w:val="000000" w:themeColor="text1"/>
          <w:sz w:val="24"/>
          <w:szCs w:val="24"/>
        </w:rPr>
        <w:t xml:space="preserve"> y significados que condicionan su vivencia de la enfermedad y su aceptación de los tratamientos médicos.</w:t>
      </w:r>
    </w:p>
    <w:p w:rsidR="00DC3DC6" w:rsidRPr="00DC3DC6" w:rsidRDefault="00DC3DC6" w:rsidP="00DC3DC6">
      <w:pPr>
        <w:pStyle w:val="Ttulo2"/>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lastRenderedPageBreak/>
        <w:t>Aplicaciones actuales de la antropología médica</w:t>
      </w:r>
    </w:p>
    <w:p w:rsidR="00DC3DC6" w:rsidRPr="00DC3DC6" w:rsidRDefault="00DC3DC6" w:rsidP="00DC3DC6">
      <w:pPr>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En el mundo actual, caracterizado por la globalización y la diversidad cultural, la antropología médica se ha vuelto indispensable. Por ejemplo, en hospitales de grandes ciudades donde conviven pacientes de diferentes orígenes culturales, los médicos enfrentan el reto de adaptar sus tratamientos a la visión del paciente sobre la salud y la enfermedad. Asimismo, en programas de salud pública, resulta crucial comprender las prácticas y creencias de las comunidades para diseñar estrategias de prevención y tratamiento efectivas.</w:t>
      </w:r>
      <w:r w:rsidRPr="00DC3DC6">
        <w:rPr>
          <w:rFonts w:ascii="Arial" w:hAnsi="Arial" w:cs="Arial"/>
          <w:color w:val="000000" w:themeColor="text1"/>
          <w:sz w:val="24"/>
          <w:szCs w:val="24"/>
        </w:rPr>
        <w:br/>
      </w:r>
      <w:r w:rsidRPr="00DC3DC6">
        <w:rPr>
          <w:rFonts w:ascii="Arial" w:hAnsi="Arial" w:cs="Arial"/>
          <w:color w:val="000000" w:themeColor="text1"/>
          <w:sz w:val="24"/>
          <w:szCs w:val="24"/>
        </w:rPr>
        <w:br/>
        <w:t>La pandemia de COVID-19 evidenció la importancia de esta mirada: mientras que desde la biomedicina se proponían medidas sanitarias, muchas comunidades reaccionaban de formas distintas según sus creencias, costumbres y niveles de confianza en las instituciones. En este contexto, la antropología médica permitió entender por qué algunas estrategias funcionaban en ciertos lugares y fracasaban en otros.</w:t>
      </w:r>
    </w:p>
    <w:p w:rsidR="00DC3DC6" w:rsidRPr="00DC3DC6" w:rsidRDefault="00DC3DC6" w:rsidP="00DC3DC6">
      <w:pPr>
        <w:pStyle w:val="Ttulo2"/>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Reflexiones críticas</w:t>
      </w:r>
    </w:p>
    <w:p w:rsidR="00DC3DC6" w:rsidRPr="00DC3DC6" w:rsidRDefault="00DC3DC6" w:rsidP="00DC3DC6">
      <w:pPr>
        <w:spacing w:line="360" w:lineRule="auto"/>
        <w:jc w:val="both"/>
        <w:rPr>
          <w:rFonts w:ascii="Arial" w:hAnsi="Arial" w:cs="Arial"/>
          <w:color w:val="000000" w:themeColor="text1"/>
          <w:sz w:val="24"/>
          <w:szCs w:val="24"/>
        </w:rPr>
      </w:pPr>
      <w:r w:rsidRPr="00DC3DC6">
        <w:rPr>
          <w:rFonts w:ascii="Arial" w:hAnsi="Arial" w:cs="Arial"/>
          <w:color w:val="000000" w:themeColor="text1"/>
          <w:sz w:val="24"/>
          <w:szCs w:val="24"/>
        </w:rPr>
        <w:t>Si bien la antropología médica ha demostrado su valor, también enfrenta retos. Uno de ellos es lograr un verdadero equilibrio entre la ciencia biomédica y el respeto a las cosmovisiones culturales. No se trata de oponer una visión a la otra, sino de buscar un diálogo que permita integrar lo mejor de ambas. Este desafío exige que los médicos, además de su formación técnica, desarrollen habilidades de empatía, escucha y sensibilidad cultural.</w:t>
      </w:r>
      <w:r w:rsidRPr="00DC3DC6">
        <w:rPr>
          <w:rFonts w:ascii="Arial" w:hAnsi="Arial" w:cs="Arial"/>
          <w:color w:val="000000" w:themeColor="text1"/>
          <w:sz w:val="24"/>
          <w:szCs w:val="24"/>
        </w:rPr>
        <w:br/>
      </w:r>
      <w:r w:rsidRPr="00DC3DC6">
        <w:rPr>
          <w:rFonts w:ascii="Arial" w:hAnsi="Arial" w:cs="Arial"/>
          <w:color w:val="000000" w:themeColor="text1"/>
          <w:sz w:val="24"/>
          <w:szCs w:val="24"/>
        </w:rPr>
        <w:br/>
        <w:t>En este punto, el pensamiento de Pedro Laín Entralgo sigue ofreciendo una guía: recordar que la medicina es, ante todo, un encuentro humano, donde la confianza y la comprensión del paciente son tan importantes como el conocimiento científico.</w:t>
      </w:r>
    </w:p>
    <w:p w:rsidR="00DC3DC6" w:rsidRPr="00DC3DC6" w:rsidRDefault="00DC3DC6" w:rsidP="00DC3DC6">
      <w:pPr>
        <w:pStyle w:val="Ttulo1"/>
        <w:spacing w:line="360" w:lineRule="auto"/>
        <w:jc w:val="both"/>
        <w:rPr>
          <w:rFonts w:ascii="Arial" w:hAnsi="Arial" w:cs="Arial"/>
          <w:color w:val="000000" w:themeColor="text1"/>
        </w:rPr>
      </w:pPr>
      <w:r w:rsidRPr="00DC3DC6">
        <w:rPr>
          <w:rFonts w:ascii="Arial" w:hAnsi="Arial" w:cs="Arial"/>
          <w:color w:val="000000" w:themeColor="text1"/>
        </w:rPr>
        <w:lastRenderedPageBreak/>
        <w:t>Conclusión</w:t>
      </w:r>
    </w:p>
    <w:p w:rsidR="00C83D51" w:rsidRPr="00C83D51" w:rsidRDefault="00C83D51" w:rsidP="00C83D51">
      <w:pPr>
        <w:autoSpaceDE w:val="0"/>
        <w:autoSpaceDN w:val="0"/>
        <w:adjustRightInd w:val="0"/>
        <w:spacing w:after="0" w:line="360" w:lineRule="auto"/>
        <w:jc w:val="both"/>
        <w:rPr>
          <w:rFonts w:ascii="Arial" w:hAnsi="Arial" w:cs="Arial"/>
          <w:sz w:val="24"/>
          <w:szCs w:val="24"/>
          <w:lang w:val="es-MX" w:eastAsia="es-MX"/>
        </w:rPr>
      </w:pPr>
      <w:r w:rsidRPr="00C83D51">
        <w:rPr>
          <w:rFonts w:ascii="Arial" w:hAnsi="Arial" w:cs="Arial"/>
          <w:sz w:val="24"/>
          <w:szCs w:val="24"/>
          <w:lang w:val="es-MX" w:eastAsia="es-MX"/>
        </w:rPr>
        <w:t>La antropología médica nos recuerda que la medicina no puede reducirse únicamente a cifras, diagnósticos o tratamientos estandarizados, porque cada paciente es también una historia, una cultura y una manera particular de entender su propia salud. Pedro Laín Entralgo defendía precisamente esta visión integradora, donde la ciencia y la humanidad se encuentran para dar lugar a una práctica médica más justa y más cercana.</w:t>
      </w:r>
    </w:p>
    <w:p w:rsidR="00C83D51" w:rsidRPr="00C83D51" w:rsidRDefault="00C83D51" w:rsidP="00C83D51">
      <w:pPr>
        <w:autoSpaceDE w:val="0"/>
        <w:autoSpaceDN w:val="0"/>
        <w:adjustRightInd w:val="0"/>
        <w:spacing w:after="0" w:line="360" w:lineRule="auto"/>
        <w:jc w:val="both"/>
        <w:rPr>
          <w:rFonts w:ascii="Arial" w:hAnsi="Arial" w:cs="Arial"/>
          <w:sz w:val="24"/>
          <w:szCs w:val="24"/>
          <w:lang w:val="es-MX" w:eastAsia="es-MX"/>
        </w:rPr>
      </w:pPr>
    </w:p>
    <w:p w:rsidR="00C83D51" w:rsidRPr="00C83D51" w:rsidRDefault="00C83D51" w:rsidP="00C83D51">
      <w:pPr>
        <w:autoSpaceDE w:val="0"/>
        <w:autoSpaceDN w:val="0"/>
        <w:adjustRightInd w:val="0"/>
        <w:spacing w:after="0" w:line="360" w:lineRule="auto"/>
        <w:jc w:val="both"/>
        <w:rPr>
          <w:rFonts w:ascii="Arial" w:hAnsi="Arial" w:cs="Arial"/>
          <w:sz w:val="24"/>
          <w:szCs w:val="24"/>
          <w:lang w:val="es-MX" w:eastAsia="es-MX"/>
        </w:rPr>
      </w:pPr>
      <w:r w:rsidRPr="00C83D51">
        <w:rPr>
          <w:rFonts w:ascii="Arial" w:hAnsi="Arial" w:cs="Arial"/>
          <w:sz w:val="24"/>
          <w:szCs w:val="24"/>
          <w:lang w:val="es-MX" w:eastAsia="es-MX"/>
        </w:rPr>
        <w:t>Hoy en día, esta perspectiva sigue siendo vigente y necesaria. En un mundo marcado por la globalización, la migración y la diversidad cultural, los médicos se enfrentan constantemente a pacientes con creencias, costumbres y formas de vida muy distintas. La antropología médica les da las herramientas para comprender esas diferencias, evitando que la atención se convierta en algo impersonal o deshumanizado.</w:t>
      </w:r>
    </w:p>
    <w:p w:rsidR="00C83D51" w:rsidRPr="00C83D51" w:rsidRDefault="00C83D51" w:rsidP="00C83D51">
      <w:pPr>
        <w:autoSpaceDE w:val="0"/>
        <w:autoSpaceDN w:val="0"/>
        <w:adjustRightInd w:val="0"/>
        <w:spacing w:after="0" w:line="360" w:lineRule="auto"/>
        <w:jc w:val="both"/>
        <w:rPr>
          <w:rFonts w:ascii="Arial" w:hAnsi="Arial" w:cs="Arial"/>
          <w:sz w:val="24"/>
          <w:szCs w:val="24"/>
          <w:lang w:val="es-MX" w:eastAsia="es-MX"/>
        </w:rPr>
      </w:pPr>
    </w:p>
    <w:p w:rsidR="00940638" w:rsidRPr="00C83D51" w:rsidRDefault="00C83D51" w:rsidP="00C83D51">
      <w:pPr>
        <w:spacing w:line="360" w:lineRule="auto"/>
        <w:jc w:val="both"/>
        <w:rPr>
          <w:rFonts w:ascii="Arial" w:hAnsi="Arial" w:cs="Arial"/>
          <w:sz w:val="24"/>
          <w:szCs w:val="24"/>
        </w:rPr>
      </w:pPr>
      <w:r w:rsidRPr="00C83D51">
        <w:rPr>
          <w:rFonts w:ascii="Arial" w:hAnsi="Arial" w:cs="Arial"/>
          <w:sz w:val="24"/>
          <w:szCs w:val="24"/>
          <w:lang w:val="es-MX" w:eastAsia="es-MX"/>
        </w:rPr>
        <w:t>En última instancia, hablar de antropología médica es hablar de una medicina que escucha, que observa y que respeta. Es entender que curar no siempre es suficiente, sino que también es necesario acompañar, comprender y dignificar al ser humano en su experiencia de la enfermedad. Solo así, la medicina logra su objetivo más profundo: sanar no solo el cuerpo, sino también la vida de las personas en toda su complejida</w:t>
      </w:r>
    </w:p>
    <w:sectPr w:rsidR="00940638" w:rsidRPr="00C83D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053693174">
    <w:abstractNumId w:val="8"/>
  </w:num>
  <w:num w:numId="2" w16cid:durableId="452486066">
    <w:abstractNumId w:val="6"/>
  </w:num>
  <w:num w:numId="3" w16cid:durableId="507596032">
    <w:abstractNumId w:val="5"/>
  </w:num>
  <w:num w:numId="4" w16cid:durableId="1009256292">
    <w:abstractNumId w:val="4"/>
  </w:num>
  <w:num w:numId="5" w16cid:durableId="871965007">
    <w:abstractNumId w:val="7"/>
  </w:num>
  <w:num w:numId="6" w16cid:durableId="945963293">
    <w:abstractNumId w:val="3"/>
  </w:num>
  <w:num w:numId="7" w16cid:durableId="165050432">
    <w:abstractNumId w:val="2"/>
  </w:num>
  <w:num w:numId="8" w16cid:durableId="426195254">
    <w:abstractNumId w:val="1"/>
  </w:num>
  <w:num w:numId="9" w16cid:durableId="62261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243E"/>
    <w:rsid w:val="0029639D"/>
    <w:rsid w:val="00326F90"/>
    <w:rsid w:val="00940638"/>
    <w:rsid w:val="00AA1D8D"/>
    <w:rsid w:val="00AB2E2A"/>
    <w:rsid w:val="00B47730"/>
    <w:rsid w:val="00C83D51"/>
    <w:rsid w:val="00CB0664"/>
    <w:rsid w:val="00DC3DC6"/>
    <w:rsid w:val="00F36F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937DE"/>
  <w14:defaultImageDpi w14:val="300"/>
  <w15:docId w15:val="{97EA9085-FDD6-4B46-9697-F62D027A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inespaciadoCar">
    <w:name w:val="Sin espaciado Car"/>
    <w:basedOn w:val="Fuentedeprrafopredeter"/>
    <w:link w:val="Sinespaciado"/>
    <w:uiPriority w:val="1"/>
    <w:rsid w:val="00C8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Documento_de_Microsoft_Word.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1006</Words>
  <Characters>5538</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cp:lastPrinted>2025-09-02T20:27:00Z</cp:lastPrinted>
  <dcterms:created xsi:type="dcterms:W3CDTF">2013-12-23T23:15:00Z</dcterms:created>
  <dcterms:modified xsi:type="dcterms:W3CDTF">2025-09-02T20:28:00Z</dcterms:modified>
  <cp:category/>
</cp:coreProperties>
</file>