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A86B0" w14:textId="06F371F3" w:rsidR="004B5A0E" w:rsidRDefault="00CF2595">
      <w:pPr>
        <w:pStyle w:val="Ttulo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4671AB8" wp14:editId="7F1A1437">
            <wp:simplePos x="0" y="0"/>
            <wp:positionH relativeFrom="column">
              <wp:posOffset>-1273175</wp:posOffset>
            </wp:positionH>
            <wp:positionV relativeFrom="paragraph">
              <wp:posOffset>-1527810</wp:posOffset>
            </wp:positionV>
            <wp:extent cx="8359775" cy="10669905"/>
            <wp:effectExtent l="0" t="0" r="3175" b="0"/>
            <wp:wrapTopAndBottom/>
            <wp:docPr id="157431206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4312068" name="Imagen 157431206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359775" cy="10669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616753" w14:textId="77777777" w:rsidR="00BF70CF" w:rsidRDefault="00BF70CF" w:rsidP="00BF70CF"/>
    <w:p w14:paraId="17E83880" w14:textId="77777777" w:rsidR="00BF70CF" w:rsidRDefault="00BF70CF" w:rsidP="00BF70CF"/>
    <w:p w14:paraId="367DFE1B" w14:textId="7D4E84F0" w:rsidR="004B5A0E" w:rsidRDefault="0098580F" w:rsidP="00945581">
      <w:pPr>
        <w:pStyle w:val="Ttulo1"/>
        <w:numPr>
          <w:ilvl w:val="0"/>
          <w:numId w:val="10"/>
        </w:numPr>
      </w:pPr>
      <w:r>
        <w:t>Past Expressions</w:t>
      </w:r>
    </w:p>
    <w:p w14:paraId="1A8A2881" w14:textId="77777777" w:rsidR="004B5A0E" w:rsidRDefault="0098580F">
      <w:r>
        <w:t>Last Saturday, I visited my grandparents in the countryside. It was a sunny and peaceful day. While I was helping my grandfather in the garden, my grandmother was cooking a delicious lunch. Later, we sat together and talked about old family stories.</w:t>
      </w:r>
    </w:p>
    <w:p w14:paraId="41409669" w14:textId="77777777" w:rsidR="004B5A0E" w:rsidRDefault="0098580F">
      <w:r>
        <w:t>El sábado pasado, visité a mis abuelos en el campo. Fue un día soleado y tranquilo. Mientras ayudaba a mi abuelo en el jardín, mi abuela estaba cocinando un almuerzo delicioso. Más tarde, nos sentamos juntos y hablamos sobre historias antiguas de la familia.</w:t>
      </w:r>
    </w:p>
    <w:p w14:paraId="65D700CD" w14:textId="77777777" w:rsidR="004B5A0E" w:rsidRDefault="0098580F" w:rsidP="00945581">
      <w:pPr>
        <w:pStyle w:val="Ttulo1"/>
        <w:numPr>
          <w:ilvl w:val="0"/>
          <w:numId w:val="10"/>
        </w:numPr>
      </w:pPr>
      <w:r>
        <w:t>Present Perfect Expressions</w:t>
      </w:r>
    </w:p>
    <w:p w14:paraId="04469D55" w14:textId="77777777" w:rsidR="004B5A0E" w:rsidRDefault="0098580F">
      <w:r>
        <w:t>This week, I have finished reading a very interesting book. I have also studied for my English quiz. I have cleaned my room and organized all my school materials.</w:t>
      </w:r>
    </w:p>
    <w:p w14:paraId="240E65BA" w14:textId="77777777" w:rsidR="004B5A0E" w:rsidRDefault="0098580F">
      <w:r>
        <w:t>Esta semana, he terminado de leer un libro muy interesante. También he estudiado para mi examen de inglés. He limpiado mi cuarto y organizado todos mis materiales escolares.</w:t>
      </w:r>
    </w:p>
    <w:p w14:paraId="57614B9D" w14:textId="77777777" w:rsidR="004B5A0E" w:rsidRDefault="0098580F" w:rsidP="00945581">
      <w:pPr>
        <w:pStyle w:val="Ttulo1"/>
        <w:numPr>
          <w:ilvl w:val="0"/>
          <w:numId w:val="10"/>
        </w:numPr>
      </w:pPr>
      <w:r>
        <w:t>Future Plans (Will / Going To)</w:t>
      </w:r>
    </w:p>
    <w:p w14:paraId="4A9EA4F8" w14:textId="77777777" w:rsidR="004B5A0E" w:rsidRDefault="0098580F">
      <w:r>
        <w:t>Next week, I’m going to start a new exercise routine. I will also visit the library to borrow some books. On Sunday, I’m going to cook dinner for my family.</w:t>
      </w:r>
    </w:p>
    <w:p w14:paraId="432B9D41" w14:textId="77777777" w:rsidR="004B5A0E" w:rsidRDefault="0098580F">
      <w:r>
        <w:t>La próxima semana, voy a comenzar una nueva rutina de ejercicio. También visitaré la biblioteca para sacar algunos libros. El domingo, voy a cocinar la cena para mi familia.</w:t>
      </w:r>
    </w:p>
    <w:sectPr w:rsidR="004B5A0E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11C056F"/>
    <w:multiLevelType w:val="hybridMultilevel"/>
    <w:tmpl w:val="92CE90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7964712">
    <w:abstractNumId w:val="8"/>
  </w:num>
  <w:num w:numId="2" w16cid:durableId="237328315">
    <w:abstractNumId w:val="6"/>
  </w:num>
  <w:num w:numId="3" w16cid:durableId="2010673245">
    <w:abstractNumId w:val="5"/>
  </w:num>
  <w:num w:numId="4" w16cid:durableId="711340798">
    <w:abstractNumId w:val="4"/>
  </w:num>
  <w:num w:numId="5" w16cid:durableId="67969748">
    <w:abstractNumId w:val="7"/>
  </w:num>
  <w:num w:numId="6" w16cid:durableId="516963992">
    <w:abstractNumId w:val="3"/>
  </w:num>
  <w:num w:numId="7" w16cid:durableId="1199926548">
    <w:abstractNumId w:val="2"/>
  </w:num>
  <w:num w:numId="8" w16cid:durableId="1199858982">
    <w:abstractNumId w:val="1"/>
  </w:num>
  <w:num w:numId="9" w16cid:durableId="2029716251">
    <w:abstractNumId w:val="0"/>
  </w:num>
  <w:num w:numId="10" w16cid:durableId="32408847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6"/>
  <w:proofState w:spelling="clean"/>
  <w:defaultTabStop w:val="720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12B5F"/>
    <w:rsid w:val="0029639D"/>
    <w:rsid w:val="00326F90"/>
    <w:rsid w:val="004A43E2"/>
    <w:rsid w:val="004B5A0E"/>
    <w:rsid w:val="005E4227"/>
    <w:rsid w:val="00756170"/>
    <w:rsid w:val="00945581"/>
    <w:rsid w:val="0098580F"/>
    <w:rsid w:val="009F76E3"/>
    <w:rsid w:val="00AA1D8D"/>
    <w:rsid w:val="00B47730"/>
    <w:rsid w:val="00BF70CF"/>
    <w:rsid w:val="00CB0664"/>
    <w:rsid w:val="00CF2595"/>
    <w:rsid w:val="00F8096A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083D05"/>
  <w14:defaultImageDpi w14:val="300"/>
  <w15:docId w15:val="{08058AF4-0573-554F-8489-D65FF28DB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jpeg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anayelihernandezhernandez920@gmail.com</cp:lastModifiedBy>
  <cp:revision>2</cp:revision>
  <dcterms:created xsi:type="dcterms:W3CDTF">2025-07-13T19:59:00Z</dcterms:created>
  <dcterms:modified xsi:type="dcterms:W3CDTF">2025-07-13T19:59:00Z</dcterms:modified>
  <cp:category/>
</cp:coreProperties>
</file>