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3897" w14:textId="5174F238" w:rsidR="0073068E" w:rsidRPr="00775786" w:rsidRDefault="0073068E" w:rsidP="0073068E">
      <w:pPr>
        <w:jc w:val="center"/>
        <w:rPr>
          <w:b/>
          <w:bCs/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LAN 604 DESARROLLO EMPRESARIAL</w:t>
      </w:r>
    </w:p>
    <w:p w14:paraId="38E87231" w14:textId="09012482" w:rsidR="00576CE5" w:rsidRPr="00775786" w:rsidRDefault="00576CE5">
      <w:pPr>
        <w:rPr>
          <w:b/>
          <w:bCs/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Preguntas y respuestas sobre Emprendimiento y Empresa</w:t>
      </w:r>
    </w:p>
    <w:p w14:paraId="643D3CB3" w14:textId="5B3C71D9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¿Según la real academia española que es un emprendedor</w:t>
      </w:r>
    </w:p>
    <w:p w14:paraId="3E19F269" w14:textId="4B1448E4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Una persona que </w:t>
      </w:r>
      <w:proofErr w:type="spellStart"/>
      <w:r w:rsidRPr="00775786">
        <w:rPr>
          <w:sz w:val="24"/>
          <w:szCs w:val="24"/>
        </w:rPr>
        <w:t>emprende</w:t>
      </w:r>
      <w:proofErr w:type="spellEnd"/>
      <w:r w:rsidRPr="00775786">
        <w:rPr>
          <w:sz w:val="24"/>
          <w:szCs w:val="24"/>
        </w:rPr>
        <w:t xml:space="preserve"> con </w:t>
      </w:r>
      <w:proofErr w:type="spellStart"/>
      <w:r w:rsidRPr="00775786">
        <w:rPr>
          <w:sz w:val="24"/>
          <w:szCs w:val="24"/>
        </w:rPr>
        <w:t>resolución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acciones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dificultosas</w:t>
      </w:r>
      <w:proofErr w:type="spellEnd"/>
      <w:r w:rsidRPr="00775786">
        <w:rPr>
          <w:sz w:val="24"/>
          <w:szCs w:val="24"/>
        </w:rPr>
        <w:t xml:space="preserve"> o </w:t>
      </w:r>
      <w:proofErr w:type="spellStart"/>
      <w:r w:rsidRPr="00775786">
        <w:rPr>
          <w:sz w:val="24"/>
          <w:szCs w:val="24"/>
        </w:rPr>
        <w:t>azarosas</w:t>
      </w:r>
      <w:proofErr w:type="spellEnd"/>
      <w:r w:rsidRPr="00775786">
        <w:rPr>
          <w:sz w:val="24"/>
          <w:szCs w:val="24"/>
        </w:rPr>
        <w:t>.</w:t>
      </w:r>
    </w:p>
    <w:p w14:paraId="0D5081FF" w14:textId="77777777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¿Según Wikipedia que es un emprendedor?</w:t>
      </w:r>
    </w:p>
    <w:p w14:paraId="4D9572DA" w14:textId="510EA4B5" w:rsidR="00D612C1" w:rsidRPr="00775786" w:rsidRDefault="00000000" w:rsidP="00756D21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Una persona que </w:t>
      </w:r>
      <w:proofErr w:type="spellStart"/>
      <w:r w:rsidRPr="00775786">
        <w:rPr>
          <w:sz w:val="24"/>
          <w:szCs w:val="24"/>
        </w:rPr>
        <w:t>enfrenta</w:t>
      </w:r>
      <w:proofErr w:type="spellEnd"/>
      <w:r w:rsidRPr="00775786">
        <w:rPr>
          <w:sz w:val="24"/>
          <w:szCs w:val="24"/>
        </w:rPr>
        <w:t xml:space="preserve"> con </w:t>
      </w:r>
      <w:proofErr w:type="spellStart"/>
      <w:r w:rsidRPr="00775786">
        <w:rPr>
          <w:sz w:val="24"/>
          <w:szCs w:val="24"/>
        </w:rPr>
        <w:t>resolución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acciones</w:t>
      </w:r>
      <w:proofErr w:type="spellEnd"/>
      <w:r w:rsidRPr="00775786">
        <w:rPr>
          <w:sz w:val="24"/>
          <w:szCs w:val="24"/>
        </w:rPr>
        <w:t xml:space="preserve"> difíciles. En economía, negocios o finanzas, es alguien que asume un riesgo económico, identifica una oportunidad de negocio y organiza los recursos necesarios para desarrollarla. También es quien crea una empresa o </w:t>
      </w:r>
      <w:proofErr w:type="spellStart"/>
      <w:r w:rsidRPr="00775786">
        <w:rPr>
          <w:sz w:val="24"/>
          <w:szCs w:val="24"/>
        </w:rPr>
        <w:t>inicia</w:t>
      </w:r>
      <w:proofErr w:type="spellEnd"/>
      <w:r w:rsidRPr="00775786">
        <w:rPr>
          <w:sz w:val="24"/>
          <w:szCs w:val="24"/>
        </w:rPr>
        <w:t xml:space="preserve"> un </w:t>
      </w:r>
      <w:proofErr w:type="spellStart"/>
      <w:r w:rsidRPr="00775786">
        <w:rPr>
          <w:sz w:val="24"/>
          <w:szCs w:val="24"/>
        </w:rPr>
        <w:t>proyecto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por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iniciativa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propia</w:t>
      </w:r>
      <w:proofErr w:type="spellEnd"/>
      <w:r w:rsidRPr="00775786">
        <w:rPr>
          <w:sz w:val="24"/>
          <w:szCs w:val="24"/>
        </w:rPr>
        <w:t>.</w:t>
      </w:r>
    </w:p>
    <w:p w14:paraId="38348641" w14:textId="548DCDA4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¿Menciona las 4 definiciones de empresarios para la real academia española?</w:t>
      </w:r>
    </w:p>
    <w:p w14:paraId="4DD4C95D" w14:textId="0EB39412" w:rsidR="00756D21" w:rsidRPr="00775786" w:rsidRDefault="00000000" w:rsidP="00756D21">
      <w:pPr>
        <w:rPr>
          <w:sz w:val="24"/>
          <w:szCs w:val="24"/>
        </w:rPr>
      </w:pPr>
      <w:r w:rsidRPr="00775786">
        <w:rPr>
          <w:sz w:val="24"/>
          <w:szCs w:val="24"/>
        </w:rPr>
        <w:t>1. Persona que por concesión o contrata ejecuta una obra o explota un servicio público.</w:t>
      </w:r>
      <w:r w:rsidRPr="00775786">
        <w:rPr>
          <w:sz w:val="24"/>
          <w:szCs w:val="24"/>
        </w:rPr>
        <w:br/>
        <w:t>2. Persona que abre al público y explota un espectáculo o diversión.</w:t>
      </w:r>
      <w:r w:rsidRPr="00775786">
        <w:rPr>
          <w:sz w:val="24"/>
          <w:szCs w:val="24"/>
        </w:rPr>
        <w:br/>
        <w:t>3. Patrono (persona que emplea obreros).</w:t>
      </w:r>
      <w:r w:rsidRPr="00775786">
        <w:rPr>
          <w:sz w:val="24"/>
          <w:szCs w:val="24"/>
        </w:rPr>
        <w:br/>
        <w:t xml:space="preserve">4. Titular propietario o </w:t>
      </w:r>
      <w:proofErr w:type="spellStart"/>
      <w:r w:rsidRPr="00775786">
        <w:rPr>
          <w:sz w:val="24"/>
          <w:szCs w:val="24"/>
        </w:rPr>
        <w:t>directivo</w:t>
      </w:r>
      <w:proofErr w:type="spellEnd"/>
      <w:r w:rsidRPr="00775786">
        <w:rPr>
          <w:sz w:val="24"/>
          <w:szCs w:val="24"/>
        </w:rPr>
        <w:t xml:space="preserve"> de </w:t>
      </w:r>
      <w:proofErr w:type="spellStart"/>
      <w:r w:rsidRPr="00775786">
        <w:rPr>
          <w:sz w:val="24"/>
          <w:szCs w:val="24"/>
        </w:rPr>
        <w:t>una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industria</w:t>
      </w:r>
      <w:proofErr w:type="spellEnd"/>
      <w:r w:rsidRPr="00775786">
        <w:rPr>
          <w:sz w:val="24"/>
          <w:szCs w:val="24"/>
        </w:rPr>
        <w:t xml:space="preserve">, </w:t>
      </w:r>
      <w:proofErr w:type="spellStart"/>
      <w:r w:rsidRPr="00775786">
        <w:rPr>
          <w:sz w:val="24"/>
          <w:szCs w:val="24"/>
        </w:rPr>
        <w:t>negocio</w:t>
      </w:r>
      <w:proofErr w:type="spellEnd"/>
      <w:r w:rsidRPr="00775786">
        <w:rPr>
          <w:sz w:val="24"/>
          <w:szCs w:val="24"/>
        </w:rPr>
        <w:t xml:space="preserve"> o </w:t>
      </w:r>
      <w:proofErr w:type="spellStart"/>
      <w:r w:rsidRPr="00775786">
        <w:rPr>
          <w:sz w:val="24"/>
          <w:szCs w:val="24"/>
        </w:rPr>
        <w:t>empresa</w:t>
      </w:r>
      <w:proofErr w:type="spellEnd"/>
      <w:r w:rsidRPr="00775786">
        <w:rPr>
          <w:sz w:val="24"/>
          <w:szCs w:val="24"/>
        </w:rPr>
        <w:t>.</w:t>
      </w:r>
    </w:p>
    <w:p w14:paraId="2A82861B" w14:textId="7C20726B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¿Cuál es el concepto de empresario en la economía actual?</w:t>
      </w:r>
    </w:p>
    <w:p w14:paraId="5179249A" w14:textId="77777777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Es la </w:t>
      </w:r>
      <w:proofErr w:type="spellStart"/>
      <w:r w:rsidRPr="00775786">
        <w:rPr>
          <w:sz w:val="24"/>
          <w:szCs w:val="24"/>
        </w:rPr>
        <w:t>figura</w:t>
      </w:r>
      <w:proofErr w:type="spellEnd"/>
      <w:r w:rsidRPr="00775786">
        <w:rPr>
          <w:sz w:val="24"/>
          <w:szCs w:val="24"/>
        </w:rPr>
        <w:t xml:space="preserve"> que </w:t>
      </w:r>
      <w:proofErr w:type="spellStart"/>
      <w:r w:rsidRPr="00775786">
        <w:rPr>
          <w:sz w:val="24"/>
          <w:szCs w:val="24"/>
        </w:rPr>
        <w:t>personaliza</w:t>
      </w:r>
      <w:proofErr w:type="spellEnd"/>
      <w:r w:rsidRPr="00775786">
        <w:rPr>
          <w:sz w:val="24"/>
          <w:szCs w:val="24"/>
        </w:rPr>
        <w:t xml:space="preserve"> la actuación de la empresa. Persigue objetivos coherentes con los fines empresariales y toma decisiones para alcanzarlos. Es un órgano individual o colectivo que administra y dirige la empresa.</w:t>
      </w:r>
    </w:p>
    <w:p w14:paraId="3BAC709D" w14:textId="6FFA2670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 xml:space="preserve">¿Cómo pueden clasificarse </w:t>
      </w:r>
      <w:proofErr w:type="gramStart"/>
      <w:r w:rsidRPr="00775786">
        <w:rPr>
          <w:b/>
          <w:bCs/>
          <w:color w:val="1F497D" w:themeColor="text2"/>
          <w:sz w:val="24"/>
          <w:szCs w:val="24"/>
          <w:lang w:val="es-MX"/>
        </w:rPr>
        <w:t>a</w:t>
      </w:r>
      <w:proofErr w:type="gramEnd"/>
      <w:r w:rsidRPr="00775786">
        <w:rPr>
          <w:b/>
          <w:bCs/>
          <w:color w:val="1F497D" w:themeColor="text2"/>
          <w:sz w:val="24"/>
          <w:szCs w:val="24"/>
          <w:lang w:val="es-MX"/>
        </w:rPr>
        <w:t xml:space="preserve"> los empresarios según sus características?</w:t>
      </w:r>
    </w:p>
    <w:p w14:paraId="12FFCC33" w14:textId="03D273AD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En dos </w:t>
      </w:r>
      <w:proofErr w:type="spellStart"/>
      <w:r w:rsidRPr="00775786">
        <w:rPr>
          <w:sz w:val="24"/>
          <w:szCs w:val="24"/>
        </w:rPr>
        <w:t>grupos</w:t>
      </w:r>
      <w:proofErr w:type="spellEnd"/>
      <w:r w:rsidRPr="00775786">
        <w:rPr>
          <w:sz w:val="24"/>
          <w:szCs w:val="24"/>
        </w:rPr>
        <w:t>:</w:t>
      </w:r>
      <w:r w:rsidRPr="00775786">
        <w:rPr>
          <w:sz w:val="24"/>
          <w:szCs w:val="24"/>
        </w:rPr>
        <w:br/>
        <w:t xml:space="preserve">- </w:t>
      </w:r>
      <w:proofErr w:type="gramStart"/>
      <w:r w:rsidRPr="00775786">
        <w:rPr>
          <w:sz w:val="24"/>
          <w:szCs w:val="24"/>
        </w:rPr>
        <w:t>Los</w:t>
      </w:r>
      <w:proofErr w:type="gramEnd"/>
      <w:r w:rsidRPr="00775786">
        <w:rPr>
          <w:sz w:val="24"/>
          <w:szCs w:val="24"/>
        </w:rPr>
        <w:t xml:space="preserve"> que se enfocan en asumir riesgos y prestigiar la empresa.</w:t>
      </w:r>
      <w:r w:rsidRPr="00775786">
        <w:rPr>
          <w:sz w:val="24"/>
          <w:szCs w:val="24"/>
        </w:rPr>
        <w:br/>
        <w:t xml:space="preserve">- </w:t>
      </w:r>
      <w:proofErr w:type="gramStart"/>
      <w:r w:rsidRPr="00775786">
        <w:rPr>
          <w:sz w:val="24"/>
          <w:szCs w:val="24"/>
        </w:rPr>
        <w:t>Los</w:t>
      </w:r>
      <w:proofErr w:type="gramEnd"/>
      <w:r w:rsidRPr="00775786">
        <w:rPr>
          <w:sz w:val="24"/>
          <w:szCs w:val="24"/>
        </w:rPr>
        <w:t xml:space="preserve"> que se enfocan en la dirección y control del proceso económico.</w:t>
      </w:r>
    </w:p>
    <w:p w14:paraId="50B12268" w14:textId="7915BCD1" w:rsidR="00756D21" w:rsidRPr="00775786" w:rsidRDefault="00756D21" w:rsidP="00576CE5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¿Quién declara en su libro “adiós al jefe” que Son fantasías que desalientan a algunos posibles emprendedores a seguir adelante e incluso ejercen influencia sobre los responsables de la formulación de políticas?</w:t>
      </w:r>
    </w:p>
    <w:p w14:paraId="712CBFE2" w14:textId="629BD126" w:rsidR="00756D2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Luke Johnson, </w:t>
      </w:r>
      <w:proofErr w:type="spellStart"/>
      <w:r w:rsidRPr="00775786">
        <w:rPr>
          <w:sz w:val="24"/>
          <w:szCs w:val="24"/>
        </w:rPr>
        <w:t>autor</w:t>
      </w:r>
      <w:proofErr w:type="spellEnd"/>
      <w:r w:rsidRPr="00775786">
        <w:rPr>
          <w:sz w:val="24"/>
          <w:szCs w:val="24"/>
        </w:rPr>
        <w:t xml:space="preserve"> de </w:t>
      </w:r>
      <w:proofErr w:type="spellStart"/>
      <w:r w:rsidRPr="00775786">
        <w:rPr>
          <w:sz w:val="24"/>
          <w:szCs w:val="24"/>
        </w:rPr>
        <w:t>Adiós</w:t>
      </w:r>
      <w:proofErr w:type="spellEnd"/>
      <w:r w:rsidRPr="00775786">
        <w:rPr>
          <w:sz w:val="24"/>
          <w:szCs w:val="24"/>
        </w:rPr>
        <w:t xml:space="preserve"> al jefe.</w:t>
      </w:r>
    </w:p>
    <w:p w14:paraId="678A8FB0" w14:textId="6D65ADBE" w:rsidR="00E66B7E" w:rsidRPr="00775786" w:rsidRDefault="00E66B7E" w:rsidP="00E66B7E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  <w:lang w:val="es-MX"/>
        </w:rPr>
      </w:pPr>
      <w:r w:rsidRPr="00775786">
        <w:rPr>
          <w:b/>
          <w:bCs/>
          <w:color w:val="1F497D" w:themeColor="text2"/>
          <w:sz w:val="24"/>
          <w:szCs w:val="24"/>
          <w:lang w:val="es-MX"/>
        </w:rPr>
        <w:t>¿De qué habla el mito de lo que importa es la idea?</w:t>
      </w:r>
    </w:p>
    <w:p w14:paraId="6FA2F1F4" w14:textId="7D9FCC35" w:rsidR="0073068E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Que la </w:t>
      </w:r>
      <w:proofErr w:type="spellStart"/>
      <w:r w:rsidRPr="00775786">
        <w:rPr>
          <w:sz w:val="24"/>
          <w:szCs w:val="24"/>
        </w:rPr>
        <w:t>ejecución</w:t>
      </w:r>
      <w:proofErr w:type="spellEnd"/>
      <w:r w:rsidRPr="00775786">
        <w:rPr>
          <w:sz w:val="24"/>
          <w:szCs w:val="24"/>
        </w:rPr>
        <w:t xml:space="preserve"> es </w:t>
      </w:r>
      <w:proofErr w:type="spellStart"/>
      <w:r w:rsidRPr="00775786">
        <w:rPr>
          <w:sz w:val="24"/>
          <w:szCs w:val="24"/>
        </w:rPr>
        <w:t>más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importante</w:t>
      </w:r>
      <w:proofErr w:type="spellEnd"/>
      <w:r w:rsidRPr="00775786">
        <w:rPr>
          <w:sz w:val="24"/>
          <w:szCs w:val="24"/>
        </w:rPr>
        <w:t xml:space="preserve"> que la idea. Muchos tienen ideas brillantes, pero lo que </w:t>
      </w:r>
      <w:proofErr w:type="spellStart"/>
      <w:r w:rsidRPr="00775786">
        <w:rPr>
          <w:sz w:val="24"/>
          <w:szCs w:val="24"/>
        </w:rPr>
        <w:t>cuenta</w:t>
      </w:r>
      <w:proofErr w:type="spellEnd"/>
      <w:r w:rsidRPr="00775786">
        <w:rPr>
          <w:sz w:val="24"/>
          <w:szCs w:val="24"/>
        </w:rPr>
        <w:t xml:space="preserve"> es </w:t>
      </w:r>
      <w:proofErr w:type="spellStart"/>
      <w:r w:rsidRPr="00775786">
        <w:rPr>
          <w:sz w:val="24"/>
          <w:szCs w:val="24"/>
        </w:rPr>
        <w:t>hacerlas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funcionar</w:t>
      </w:r>
      <w:proofErr w:type="spellEnd"/>
      <w:r w:rsidRPr="00775786">
        <w:rPr>
          <w:sz w:val="24"/>
          <w:szCs w:val="24"/>
        </w:rPr>
        <w:t>.</w:t>
      </w:r>
    </w:p>
    <w:p w14:paraId="47EF5682" w14:textId="421A22BD" w:rsidR="0073068E" w:rsidRPr="00775786" w:rsidRDefault="0073068E" w:rsidP="0073068E">
      <w:pPr>
        <w:pStyle w:val="Prrafodelista"/>
        <w:numPr>
          <w:ilvl w:val="0"/>
          <w:numId w:val="10"/>
        </w:numPr>
        <w:rPr>
          <w:b/>
          <w:bCs/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 xml:space="preserve">¿De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habla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mito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que “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emprendedores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nacen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y no se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hacen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”?</w:t>
      </w:r>
    </w:p>
    <w:p w14:paraId="6A10F4A9" w14:textId="7669F819" w:rsidR="00576CE5" w:rsidRPr="00775786" w:rsidRDefault="00000000" w:rsidP="001639F5">
      <w:pPr>
        <w:rPr>
          <w:sz w:val="24"/>
          <w:szCs w:val="24"/>
        </w:rPr>
      </w:pPr>
      <w:r w:rsidRPr="00775786">
        <w:rPr>
          <w:sz w:val="24"/>
          <w:szCs w:val="24"/>
        </w:rPr>
        <w:lastRenderedPageBreak/>
        <w:t xml:space="preserve">Que la </w:t>
      </w:r>
      <w:proofErr w:type="spellStart"/>
      <w:r w:rsidRPr="00775786">
        <w:rPr>
          <w:sz w:val="24"/>
          <w:szCs w:val="24"/>
        </w:rPr>
        <w:t>experiencia</w:t>
      </w:r>
      <w:proofErr w:type="spellEnd"/>
      <w:r w:rsidRPr="00775786">
        <w:rPr>
          <w:sz w:val="24"/>
          <w:szCs w:val="24"/>
        </w:rPr>
        <w:t xml:space="preserve"> se </w:t>
      </w:r>
      <w:proofErr w:type="spellStart"/>
      <w:r w:rsidRPr="00775786">
        <w:rPr>
          <w:sz w:val="24"/>
          <w:szCs w:val="24"/>
        </w:rPr>
        <w:t>adquiere</w:t>
      </w:r>
      <w:proofErr w:type="spellEnd"/>
      <w:r w:rsidRPr="00775786">
        <w:rPr>
          <w:sz w:val="24"/>
          <w:szCs w:val="24"/>
        </w:rPr>
        <w:t xml:space="preserve">. Los más exitosos aprendieron </w:t>
      </w:r>
      <w:proofErr w:type="spellStart"/>
      <w:r w:rsidRPr="00775786">
        <w:rPr>
          <w:sz w:val="24"/>
          <w:szCs w:val="24"/>
        </w:rPr>
        <w:t>trabajando</w:t>
      </w:r>
      <w:proofErr w:type="spellEnd"/>
      <w:r w:rsidRPr="00775786">
        <w:rPr>
          <w:sz w:val="24"/>
          <w:szCs w:val="24"/>
        </w:rPr>
        <w:t xml:space="preserve"> antes de </w:t>
      </w:r>
      <w:proofErr w:type="spellStart"/>
      <w:r w:rsidRPr="00775786">
        <w:rPr>
          <w:sz w:val="24"/>
          <w:szCs w:val="24"/>
        </w:rPr>
        <w:t>iniciar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su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propia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empresa</w:t>
      </w:r>
      <w:proofErr w:type="spellEnd"/>
      <w:r w:rsidRPr="00775786">
        <w:rPr>
          <w:sz w:val="24"/>
          <w:szCs w:val="24"/>
        </w:rPr>
        <w:t>.</w:t>
      </w:r>
    </w:p>
    <w:p w14:paraId="02359D81" w14:textId="77777777" w:rsidR="0073068E" w:rsidRPr="00775786" w:rsidRDefault="0073068E" w:rsidP="000360D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 xml:space="preserve">¿De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habla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mito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“las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empresas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nuevo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cuño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organismos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unipersonales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”?</w:t>
      </w:r>
    </w:p>
    <w:p w14:paraId="717E8539" w14:textId="73C9079A" w:rsidR="00D612C1" w:rsidRPr="00775786" w:rsidRDefault="00000000" w:rsidP="0073068E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Que las </w:t>
      </w:r>
      <w:proofErr w:type="spellStart"/>
      <w:r w:rsidRPr="00775786">
        <w:rPr>
          <w:sz w:val="24"/>
          <w:szCs w:val="24"/>
        </w:rPr>
        <w:t>empresas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exitosas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suelen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tener</w:t>
      </w:r>
      <w:proofErr w:type="spellEnd"/>
      <w:r w:rsidRPr="00775786">
        <w:rPr>
          <w:sz w:val="24"/>
          <w:szCs w:val="24"/>
        </w:rPr>
        <w:t xml:space="preserve"> equipos cualificados, no solo personas </w:t>
      </w:r>
      <w:proofErr w:type="spellStart"/>
      <w:r w:rsidRPr="00775786">
        <w:rPr>
          <w:sz w:val="24"/>
          <w:szCs w:val="24"/>
        </w:rPr>
        <w:t>individuales</w:t>
      </w:r>
      <w:proofErr w:type="spellEnd"/>
      <w:r w:rsidRPr="00775786">
        <w:rPr>
          <w:sz w:val="24"/>
          <w:szCs w:val="24"/>
        </w:rPr>
        <w:t>.</w:t>
      </w:r>
    </w:p>
    <w:p w14:paraId="760C87B7" w14:textId="77777777" w:rsidR="0073068E" w:rsidRPr="00775786" w:rsidRDefault="0073068E" w:rsidP="0073068E">
      <w:pPr>
        <w:pStyle w:val="Prrafodelista"/>
        <w:rPr>
          <w:sz w:val="24"/>
          <w:szCs w:val="24"/>
        </w:rPr>
      </w:pPr>
    </w:p>
    <w:p w14:paraId="462DB340" w14:textId="77777777" w:rsidR="0073068E" w:rsidRPr="00775786" w:rsidRDefault="0073068E" w:rsidP="0073068E">
      <w:pPr>
        <w:pStyle w:val="Prrafodelista"/>
        <w:numPr>
          <w:ilvl w:val="0"/>
          <w:numId w:val="10"/>
        </w:numPr>
        <w:rPr>
          <w:b/>
          <w:bCs/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 xml:space="preserve">¿De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habla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mito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“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emprendedores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genios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la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inventiva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”?</w:t>
      </w:r>
    </w:p>
    <w:p w14:paraId="64C6E2CD" w14:textId="27781E43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Que </w:t>
      </w:r>
      <w:proofErr w:type="spellStart"/>
      <w:r w:rsidRPr="00775786">
        <w:rPr>
          <w:sz w:val="24"/>
          <w:szCs w:val="24"/>
        </w:rPr>
        <w:t>el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éxito</w:t>
      </w:r>
      <w:proofErr w:type="spellEnd"/>
      <w:r w:rsidRPr="00775786">
        <w:rPr>
          <w:sz w:val="24"/>
          <w:szCs w:val="24"/>
        </w:rPr>
        <w:t xml:space="preserve"> no </w:t>
      </w:r>
      <w:proofErr w:type="spellStart"/>
      <w:r w:rsidRPr="00775786">
        <w:rPr>
          <w:sz w:val="24"/>
          <w:szCs w:val="24"/>
        </w:rPr>
        <w:t>depende</w:t>
      </w:r>
      <w:proofErr w:type="spellEnd"/>
      <w:r w:rsidRPr="00775786">
        <w:rPr>
          <w:sz w:val="24"/>
          <w:szCs w:val="24"/>
        </w:rPr>
        <w:t xml:space="preserve"> solo de inventar, sino de saber vender, reproducir o mejorar una idea existente.</w:t>
      </w:r>
    </w:p>
    <w:p w14:paraId="509403A7" w14:textId="4E01F156" w:rsidR="00576CE5" w:rsidRPr="00775786" w:rsidRDefault="00576CE5" w:rsidP="00E66B7E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 xml:space="preserve">¿De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habla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mito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Los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emprendedores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personas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solitarias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057D6086" w14:textId="10ACCF29" w:rsidR="00D612C1" w:rsidRPr="00775786" w:rsidRDefault="00000000">
      <w:pPr>
        <w:rPr>
          <w:color w:val="1F497D" w:themeColor="text2"/>
          <w:sz w:val="24"/>
          <w:szCs w:val="24"/>
        </w:rPr>
      </w:pPr>
      <w:r w:rsidRPr="00775786">
        <w:rPr>
          <w:sz w:val="24"/>
          <w:szCs w:val="24"/>
        </w:rPr>
        <w:t xml:space="preserve">Que </w:t>
      </w:r>
      <w:proofErr w:type="spellStart"/>
      <w:r w:rsidRPr="00775786">
        <w:rPr>
          <w:sz w:val="24"/>
          <w:szCs w:val="24"/>
        </w:rPr>
        <w:t>en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realidad</w:t>
      </w:r>
      <w:proofErr w:type="spellEnd"/>
      <w:r w:rsidRPr="00775786">
        <w:rPr>
          <w:sz w:val="24"/>
          <w:szCs w:val="24"/>
        </w:rPr>
        <w:t xml:space="preserve">, la </w:t>
      </w:r>
      <w:proofErr w:type="spellStart"/>
      <w:r w:rsidRPr="00775786">
        <w:rPr>
          <w:sz w:val="24"/>
          <w:szCs w:val="24"/>
        </w:rPr>
        <w:t>mayoría</w:t>
      </w:r>
      <w:proofErr w:type="spellEnd"/>
      <w:r w:rsidRPr="00775786">
        <w:rPr>
          <w:sz w:val="24"/>
          <w:szCs w:val="24"/>
        </w:rPr>
        <w:t xml:space="preserve"> son extrovertidos y trabajan con otros.</w:t>
      </w:r>
    </w:p>
    <w:p w14:paraId="67A363A5" w14:textId="77777777" w:rsidR="00576CE5" w:rsidRPr="00775786" w:rsidRDefault="00576CE5" w:rsidP="00E66B7E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 xml:space="preserve">¿De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habla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mito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Los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emprendedores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jugadores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501ED92E" w14:textId="44ED88BC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Que </w:t>
      </w:r>
      <w:proofErr w:type="spellStart"/>
      <w:r w:rsidRPr="00775786">
        <w:rPr>
          <w:sz w:val="24"/>
          <w:szCs w:val="24"/>
        </w:rPr>
        <w:t>aunque</w:t>
      </w:r>
      <w:proofErr w:type="spellEnd"/>
      <w:r w:rsidRPr="00775786">
        <w:rPr>
          <w:sz w:val="24"/>
          <w:szCs w:val="24"/>
        </w:rPr>
        <w:t xml:space="preserve"> toman </w:t>
      </w:r>
      <w:proofErr w:type="spellStart"/>
      <w:r w:rsidRPr="00775786">
        <w:rPr>
          <w:sz w:val="24"/>
          <w:szCs w:val="24"/>
        </w:rPr>
        <w:t>riesgos</w:t>
      </w:r>
      <w:proofErr w:type="spellEnd"/>
      <w:r w:rsidRPr="00775786">
        <w:rPr>
          <w:sz w:val="24"/>
          <w:szCs w:val="24"/>
        </w:rPr>
        <w:t xml:space="preserve">, </w:t>
      </w:r>
      <w:proofErr w:type="spellStart"/>
      <w:r w:rsidRPr="00775786">
        <w:rPr>
          <w:sz w:val="24"/>
          <w:szCs w:val="24"/>
        </w:rPr>
        <w:t>evalúan</w:t>
      </w:r>
      <w:proofErr w:type="spellEnd"/>
      <w:r w:rsidRPr="00775786">
        <w:rPr>
          <w:sz w:val="24"/>
          <w:szCs w:val="24"/>
        </w:rPr>
        <w:t xml:space="preserve"> cuidadosamente y son cautelosos.</w:t>
      </w:r>
    </w:p>
    <w:p w14:paraId="771FE0AC" w14:textId="4048619E" w:rsidR="00D612C1" w:rsidRPr="00775786" w:rsidRDefault="00576CE5" w:rsidP="00E66B7E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>¿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Qué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porcentaje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las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empresas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encuentra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en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el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sector de </w:t>
      </w:r>
      <w:proofErr w:type="spellStart"/>
      <w:proofErr w:type="gramStart"/>
      <w:r w:rsidR="0073068E" w:rsidRPr="00775786">
        <w:rPr>
          <w:b/>
          <w:bCs/>
          <w:color w:val="1F497D" w:themeColor="text2"/>
          <w:sz w:val="24"/>
          <w:szCs w:val="24"/>
        </w:rPr>
        <w:t>h</w:t>
      </w:r>
      <w:r w:rsidRPr="00775786">
        <w:rPr>
          <w:b/>
          <w:bCs/>
          <w:color w:val="1F497D" w:themeColor="text2"/>
          <w:sz w:val="24"/>
          <w:szCs w:val="24"/>
        </w:rPr>
        <w:t>ostelería?</w:t>
      </w:r>
      <w:r w:rsidR="00000000" w:rsidRPr="00775786">
        <w:rPr>
          <w:color w:val="1F497D" w:themeColor="text2"/>
          <w:sz w:val="24"/>
          <w:szCs w:val="24"/>
        </w:rPr>
        <w:t>Aproximadamente</w:t>
      </w:r>
      <w:proofErr w:type="spellEnd"/>
      <w:proofErr w:type="gramEnd"/>
      <w:r w:rsidR="00000000" w:rsidRPr="00775786">
        <w:rPr>
          <w:color w:val="1F497D" w:themeColor="text2"/>
          <w:sz w:val="24"/>
          <w:szCs w:val="24"/>
        </w:rPr>
        <w:t xml:space="preserve"> </w:t>
      </w:r>
      <w:proofErr w:type="spellStart"/>
      <w:r w:rsidR="00000000" w:rsidRPr="00775786">
        <w:rPr>
          <w:color w:val="1F497D" w:themeColor="text2"/>
          <w:sz w:val="24"/>
          <w:szCs w:val="24"/>
        </w:rPr>
        <w:t>el</w:t>
      </w:r>
      <w:proofErr w:type="spellEnd"/>
      <w:r w:rsidR="00000000" w:rsidRPr="00775786">
        <w:rPr>
          <w:color w:val="1F497D" w:themeColor="text2"/>
          <w:sz w:val="24"/>
          <w:szCs w:val="24"/>
        </w:rPr>
        <w:t xml:space="preserve"> 8,1%.</w:t>
      </w:r>
    </w:p>
    <w:p w14:paraId="2BE45DAD" w14:textId="77777777" w:rsidR="0073068E" w:rsidRPr="00775786" w:rsidRDefault="0073068E" w:rsidP="0073068E">
      <w:pPr>
        <w:pStyle w:val="Prrafodelista"/>
        <w:rPr>
          <w:color w:val="1F497D" w:themeColor="text2"/>
          <w:sz w:val="24"/>
          <w:szCs w:val="24"/>
        </w:rPr>
      </w:pPr>
    </w:p>
    <w:p w14:paraId="28D3B681" w14:textId="77777777" w:rsidR="00576CE5" w:rsidRPr="00775786" w:rsidRDefault="00576CE5" w:rsidP="00E66B7E">
      <w:pPr>
        <w:pStyle w:val="Prrafodelista"/>
        <w:numPr>
          <w:ilvl w:val="0"/>
          <w:numId w:val="10"/>
        </w:numPr>
        <w:rPr>
          <w:b/>
          <w:bCs/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>¿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Cuáles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las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características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nuevos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yacimientos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empleos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6A445CE4" w14:textId="128C3B82" w:rsidR="00D612C1" w:rsidRPr="00775786" w:rsidRDefault="00000000">
      <w:pPr>
        <w:rPr>
          <w:sz w:val="24"/>
          <w:szCs w:val="24"/>
        </w:rPr>
      </w:pPr>
      <w:r w:rsidRPr="00775786">
        <w:rPr>
          <w:color w:val="1F497D" w:themeColor="text2"/>
          <w:sz w:val="24"/>
          <w:szCs w:val="24"/>
        </w:rPr>
        <w:t xml:space="preserve">1. </w:t>
      </w:r>
      <w:proofErr w:type="spellStart"/>
      <w:r w:rsidRPr="00775786">
        <w:rPr>
          <w:color w:val="1F497D" w:themeColor="text2"/>
          <w:sz w:val="24"/>
          <w:szCs w:val="24"/>
        </w:rPr>
        <w:t>Cubren</w:t>
      </w:r>
      <w:proofErr w:type="spellEnd"/>
      <w:r w:rsidRPr="00775786">
        <w:rPr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necesidades</w:t>
      </w:r>
      <w:proofErr w:type="spellEnd"/>
      <w:r w:rsidRPr="00775786">
        <w:rPr>
          <w:sz w:val="24"/>
          <w:szCs w:val="24"/>
        </w:rPr>
        <w:t xml:space="preserve"> </w:t>
      </w:r>
      <w:proofErr w:type="spellStart"/>
      <w:r w:rsidRPr="00775786">
        <w:rPr>
          <w:sz w:val="24"/>
          <w:szCs w:val="24"/>
        </w:rPr>
        <w:t>sociales</w:t>
      </w:r>
      <w:proofErr w:type="spellEnd"/>
      <w:r w:rsidRPr="00775786">
        <w:rPr>
          <w:sz w:val="24"/>
          <w:szCs w:val="24"/>
        </w:rPr>
        <w:t>.</w:t>
      </w:r>
      <w:r w:rsidRPr="00775786">
        <w:rPr>
          <w:sz w:val="24"/>
          <w:szCs w:val="24"/>
        </w:rPr>
        <w:br/>
        <w:t>2. Surgen en mercados incompletos.</w:t>
      </w:r>
      <w:r w:rsidRPr="00775786">
        <w:rPr>
          <w:sz w:val="24"/>
          <w:szCs w:val="24"/>
        </w:rPr>
        <w:br/>
        <w:t>3. Tienen ámbito definido de prestación/producción.</w:t>
      </w:r>
      <w:r w:rsidRPr="00775786">
        <w:rPr>
          <w:sz w:val="24"/>
          <w:szCs w:val="24"/>
        </w:rPr>
        <w:br/>
        <w:t>4. Son potencialmente generadores de empleo.</w:t>
      </w:r>
    </w:p>
    <w:p w14:paraId="551C4CF7" w14:textId="54FC4E59" w:rsidR="00E66B7E" w:rsidRPr="00775786" w:rsidRDefault="00576CE5" w:rsidP="00E66B7E">
      <w:pPr>
        <w:pStyle w:val="Prrafodelista"/>
        <w:numPr>
          <w:ilvl w:val="0"/>
          <w:numId w:val="10"/>
        </w:numPr>
        <w:rPr>
          <w:b/>
          <w:bCs/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>¿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Cuáles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yacimientos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trabajo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para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servicios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la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vida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diaria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05A1114D" w14:textId="1C1462BA" w:rsidR="00D612C1" w:rsidRPr="00775786" w:rsidRDefault="00000000">
      <w:pPr>
        <w:rPr>
          <w:sz w:val="24"/>
          <w:szCs w:val="24"/>
        </w:rPr>
      </w:pPr>
      <w:r w:rsidRPr="00775786">
        <w:rPr>
          <w:color w:val="1F497D" w:themeColor="text2"/>
          <w:sz w:val="24"/>
          <w:szCs w:val="24"/>
        </w:rPr>
        <w:t xml:space="preserve">1. </w:t>
      </w:r>
      <w:proofErr w:type="spellStart"/>
      <w:r w:rsidRPr="00775786">
        <w:rPr>
          <w:color w:val="1F497D" w:themeColor="text2"/>
          <w:sz w:val="24"/>
          <w:szCs w:val="24"/>
        </w:rPr>
        <w:t>Servicios</w:t>
      </w:r>
      <w:proofErr w:type="spellEnd"/>
      <w:r w:rsidRPr="00775786">
        <w:rPr>
          <w:color w:val="1F497D" w:themeColor="text2"/>
          <w:sz w:val="24"/>
          <w:szCs w:val="24"/>
        </w:rPr>
        <w:t xml:space="preserve"> </w:t>
      </w:r>
      <w:r w:rsidRPr="00775786">
        <w:rPr>
          <w:sz w:val="24"/>
          <w:szCs w:val="24"/>
        </w:rPr>
        <w:t xml:space="preserve">a </w:t>
      </w:r>
      <w:proofErr w:type="spellStart"/>
      <w:r w:rsidRPr="00775786">
        <w:rPr>
          <w:sz w:val="24"/>
          <w:szCs w:val="24"/>
        </w:rPr>
        <w:t>domicilio</w:t>
      </w:r>
      <w:proofErr w:type="spellEnd"/>
      <w:r w:rsidRPr="00775786">
        <w:rPr>
          <w:sz w:val="24"/>
          <w:szCs w:val="24"/>
        </w:rPr>
        <w:t>.</w:t>
      </w:r>
      <w:r w:rsidRPr="00775786">
        <w:rPr>
          <w:sz w:val="24"/>
          <w:szCs w:val="24"/>
        </w:rPr>
        <w:br/>
        <w:t>2. Cuidado de niños.</w:t>
      </w:r>
      <w:r w:rsidRPr="00775786">
        <w:rPr>
          <w:sz w:val="24"/>
          <w:szCs w:val="24"/>
        </w:rPr>
        <w:br/>
        <w:t>3. Nuevas tecnologías de la información.</w:t>
      </w:r>
      <w:r w:rsidRPr="00775786">
        <w:rPr>
          <w:sz w:val="24"/>
          <w:szCs w:val="24"/>
        </w:rPr>
        <w:br/>
        <w:t>4. Ayuda a jóvenes en dificultad e inserción.</w:t>
      </w:r>
    </w:p>
    <w:p w14:paraId="605540C1" w14:textId="77777777" w:rsidR="00E66B7E" w:rsidRPr="00775786" w:rsidRDefault="00E66B7E" w:rsidP="00E66B7E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775786">
        <w:rPr>
          <w:color w:val="1F497D" w:themeColor="text2"/>
          <w:sz w:val="24"/>
          <w:szCs w:val="24"/>
        </w:rPr>
        <w:t>¿</w:t>
      </w:r>
      <w:proofErr w:type="spellStart"/>
      <w:r w:rsidRPr="00775786">
        <w:rPr>
          <w:color w:val="1F497D" w:themeColor="text2"/>
          <w:sz w:val="24"/>
          <w:szCs w:val="24"/>
        </w:rPr>
        <w:t>Cuáles</w:t>
      </w:r>
      <w:proofErr w:type="spellEnd"/>
      <w:r w:rsidRPr="00775786">
        <w:rPr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color w:val="1F497D" w:themeColor="text2"/>
          <w:sz w:val="24"/>
          <w:szCs w:val="24"/>
        </w:rPr>
        <w:t>los</w:t>
      </w:r>
      <w:proofErr w:type="spellEnd"/>
      <w:r w:rsidRPr="00775786">
        <w:rPr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color w:val="1F497D" w:themeColor="text2"/>
          <w:sz w:val="24"/>
          <w:szCs w:val="24"/>
        </w:rPr>
        <w:t>yacimientos</w:t>
      </w:r>
      <w:proofErr w:type="spellEnd"/>
      <w:r w:rsidRPr="00775786">
        <w:rPr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color w:val="1F497D" w:themeColor="text2"/>
          <w:sz w:val="24"/>
          <w:szCs w:val="24"/>
        </w:rPr>
        <w:t>trabajo</w:t>
      </w:r>
      <w:proofErr w:type="spellEnd"/>
      <w:r w:rsidRPr="00775786">
        <w:rPr>
          <w:color w:val="1F497D" w:themeColor="text2"/>
          <w:sz w:val="24"/>
          <w:szCs w:val="24"/>
        </w:rPr>
        <w:t xml:space="preserve"> para </w:t>
      </w:r>
      <w:proofErr w:type="spellStart"/>
      <w:r w:rsidRPr="00775786">
        <w:rPr>
          <w:color w:val="1F497D" w:themeColor="text2"/>
          <w:sz w:val="24"/>
          <w:szCs w:val="24"/>
        </w:rPr>
        <w:t>servicios</w:t>
      </w:r>
      <w:proofErr w:type="spellEnd"/>
      <w:r w:rsidRPr="00775786">
        <w:rPr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color w:val="1F497D" w:themeColor="text2"/>
          <w:sz w:val="24"/>
          <w:szCs w:val="24"/>
        </w:rPr>
        <w:t>mejorar</w:t>
      </w:r>
      <w:proofErr w:type="spellEnd"/>
      <w:r w:rsidRPr="00775786">
        <w:rPr>
          <w:color w:val="1F497D" w:themeColor="text2"/>
          <w:sz w:val="24"/>
          <w:szCs w:val="24"/>
        </w:rPr>
        <w:t xml:space="preserve"> para la </w:t>
      </w:r>
      <w:proofErr w:type="spellStart"/>
      <w:r w:rsidRPr="00775786">
        <w:rPr>
          <w:color w:val="1F497D" w:themeColor="text2"/>
          <w:sz w:val="24"/>
          <w:szCs w:val="24"/>
        </w:rPr>
        <w:t>calidad</w:t>
      </w:r>
      <w:proofErr w:type="spellEnd"/>
      <w:r w:rsidRPr="00775786">
        <w:rPr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color w:val="1F497D" w:themeColor="text2"/>
          <w:sz w:val="24"/>
          <w:szCs w:val="24"/>
        </w:rPr>
        <w:t>vida</w:t>
      </w:r>
      <w:proofErr w:type="spellEnd"/>
      <w:r w:rsidRPr="00775786">
        <w:rPr>
          <w:color w:val="1F497D" w:themeColor="text2"/>
          <w:sz w:val="24"/>
          <w:szCs w:val="24"/>
        </w:rPr>
        <w:t>?</w:t>
      </w:r>
    </w:p>
    <w:p w14:paraId="0E4B82FB" w14:textId="04698D10" w:rsidR="00D612C1" w:rsidRPr="00775786" w:rsidRDefault="00000000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1. </w:t>
      </w:r>
      <w:proofErr w:type="spellStart"/>
      <w:r w:rsidRPr="00775786">
        <w:rPr>
          <w:sz w:val="24"/>
          <w:szCs w:val="24"/>
        </w:rPr>
        <w:t>Mejora</w:t>
      </w:r>
      <w:proofErr w:type="spellEnd"/>
      <w:r w:rsidRPr="00775786">
        <w:rPr>
          <w:sz w:val="24"/>
          <w:szCs w:val="24"/>
        </w:rPr>
        <w:t xml:space="preserve"> de la </w:t>
      </w:r>
      <w:proofErr w:type="spellStart"/>
      <w:r w:rsidRPr="00775786">
        <w:rPr>
          <w:sz w:val="24"/>
          <w:szCs w:val="24"/>
        </w:rPr>
        <w:t>vivienda</w:t>
      </w:r>
      <w:proofErr w:type="spellEnd"/>
      <w:r w:rsidRPr="00775786">
        <w:rPr>
          <w:sz w:val="24"/>
          <w:szCs w:val="24"/>
        </w:rPr>
        <w:t>.</w:t>
      </w:r>
      <w:r w:rsidRPr="00775786">
        <w:rPr>
          <w:sz w:val="24"/>
          <w:szCs w:val="24"/>
        </w:rPr>
        <w:br/>
        <w:t>2. Seguridad.</w:t>
      </w:r>
      <w:r w:rsidRPr="00775786">
        <w:rPr>
          <w:sz w:val="24"/>
          <w:szCs w:val="24"/>
        </w:rPr>
        <w:br/>
        <w:t>3. Transportes colectivos locales.</w:t>
      </w:r>
      <w:r w:rsidRPr="00775786">
        <w:rPr>
          <w:sz w:val="24"/>
          <w:szCs w:val="24"/>
        </w:rPr>
        <w:br/>
      </w:r>
      <w:r w:rsidRPr="00775786">
        <w:rPr>
          <w:sz w:val="24"/>
          <w:szCs w:val="24"/>
        </w:rPr>
        <w:lastRenderedPageBreak/>
        <w:t>4. Revalorización de espacios públicos urbanos.</w:t>
      </w:r>
      <w:r w:rsidRPr="00775786">
        <w:rPr>
          <w:sz w:val="24"/>
          <w:szCs w:val="24"/>
        </w:rPr>
        <w:br/>
        <w:t>5. Comercios de proximidad.</w:t>
      </w:r>
    </w:p>
    <w:p w14:paraId="2AF62BDA" w14:textId="77777777" w:rsidR="0073068E" w:rsidRPr="00775786" w:rsidRDefault="00E66B7E" w:rsidP="00E66B7E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>¿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Cuáles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yacimientos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trabajo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para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servicios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culturales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y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ocio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4A67BE6C" w14:textId="77777777" w:rsidR="0073068E" w:rsidRPr="00775786" w:rsidRDefault="0073068E" w:rsidP="0073068E">
      <w:pPr>
        <w:pStyle w:val="Prrafodelista"/>
        <w:rPr>
          <w:sz w:val="24"/>
          <w:szCs w:val="24"/>
        </w:rPr>
      </w:pPr>
    </w:p>
    <w:p w14:paraId="523DA295" w14:textId="36EC8B28" w:rsidR="00E66B7E" w:rsidRPr="00775786" w:rsidRDefault="00775786" w:rsidP="00775786">
      <w:pPr>
        <w:rPr>
          <w:sz w:val="24"/>
          <w:szCs w:val="24"/>
        </w:rPr>
      </w:pPr>
      <w:r w:rsidRPr="00775786">
        <w:rPr>
          <w:sz w:val="24"/>
          <w:szCs w:val="24"/>
        </w:rPr>
        <w:t xml:space="preserve">1. </w:t>
      </w:r>
      <w:r w:rsidR="00000000" w:rsidRPr="00775786">
        <w:rPr>
          <w:sz w:val="24"/>
          <w:szCs w:val="24"/>
        </w:rPr>
        <w:t>Turismo.</w:t>
      </w:r>
      <w:r w:rsidR="00000000" w:rsidRPr="00775786">
        <w:rPr>
          <w:color w:val="1F497D" w:themeColor="text2"/>
          <w:sz w:val="24"/>
          <w:szCs w:val="24"/>
        </w:rPr>
        <w:br/>
      </w:r>
      <w:r w:rsidR="00000000" w:rsidRPr="00775786">
        <w:rPr>
          <w:sz w:val="24"/>
          <w:szCs w:val="24"/>
        </w:rPr>
        <w:t>2. Sector audiovisual.</w:t>
      </w:r>
      <w:r w:rsidR="00000000" w:rsidRPr="00775786">
        <w:rPr>
          <w:sz w:val="24"/>
          <w:szCs w:val="24"/>
        </w:rPr>
        <w:br/>
        <w:t>3. Valorización del patrimonio cultural.</w:t>
      </w:r>
      <w:r w:rsidR="00000000" w:rsidRPr="00775786">
        <w:rPr>
          <w:sz w:val="24"/>
          <w:szCs w:val="24"/>
        </w:rPr>
        <w:br/>
        <w:t>4. Desarrollo cultural local.</w:t>
      </w:r>
    </w:p>
    <w:p w14:paraId="4C11BF3A" w14:textId="77777777" w:rsidR="00775786" w:rsidRPr="00775786" w:rsidRDefault="00775786" w:rsidP="00775786">
      <w:pPr>
        <w:pStyle w:val="Prrafodelista"/>
        <w:ind w:left="1080"/>
        <w:rPr>
          <w:sz w:val="24"/>
          <w:szCs w:val="24"/>
        </w:rPr>
      </w:pPr>
    </w:p>
    <w:p w14:paraId="2282B14D" w14:textId="312A251B" w:rsidR="00E66B7E" w:rsidRPr="00775786" w:rsidRDefault="00E66B7E" w:rsidP="00E66B7E">
      <w:pPr>
        <w:pStyle w:val="Prrafodelista"/>
        <w:numPr>
          <w:ilvl w:val="0"/>
          <w:numId w:val="10"/>
        </w:numPr>
        <w:rPr>
          <w:color w:val="1F497D" w:themeColor="text2"/>
          <w:sz w:val="24"/>
          <w:szCs w:val="24"/>
        </w:rPr>
      </w:pPr>
      <w:r w:rsidRPr="00775786">
        <w:rPr>
          <w:b/>
          <w:bCs/>
          <w:color w:val="1F497D" w:themeColor="text2"/>
          <w:sz w:val="24"/>
          <w:szCs w:val="24"/>
        </w:rPr>
        <w:t>¿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Cuáles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son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yacimientos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trabajo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para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los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servicios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 xml:space="preserve"> de medio </w:t>
      </w:r>
      <w:proofErr w:type="spellStart"/>
      <w:r w:rsidRPr="00775786">
        <w:rPr>
          <w:b/>
          <w:bCs/>
          <w:color w:val="1F497D" w:themeColor="text2"/>
          <w:sz w:val="24"/>
          <w:szCs w:val="24"/>
        </w:rPr>
        <w:t>ambiente</w:t>
      </w:r>
      <w:proofErr w:type="spellEnd"/>
      <w:r w:rsidRPr="00775786">
        <w:rPr>
          <w:b/>
          <w:bCs/>
          <w:color w:val="1F497D" w:themeColor="text2"/>
          <w:sz w:val="24"/>
          <w:szCs w:val="24"/>
        </w:rPr>
        <w:t>?</w:t>
      </w:r>
    </w:p>
    <w:p w14:paraId="3F079474" w14:textId="62EA6B0B" w:rsidR="00775786" w:rsidRPr="005C2D20" w:rsidRDefault="00000000" w:rsidP="005C2D20">
      <w:pPr>
        <w:pStyle w:val="Prrafodelista"/>
        <w:numPr>
          <w:ilvl w:val="0"/>
          <w:numId w:val="16"/>
        </w:numPr>
        <w:rPr>
          <w:sz w:val="24"/>
          <w:szCs w:val="24"/>
        </w:rPr>
      </w:pPr>
      <w:proofErr w:type="spellStart"/>
      <w:r w:rsidRPr="005C2D20">
        <w:rPr>
          <w:sz w:val="24"/>
          <w:szCs w:val="24"/>
        </w:rPr>
        <w:t>Gestión</w:t>
      </w:r>
      <w:proofErr w:type="spellEnd"/>
      <w:r w:rsidRPr="005C2D20">
        <w:rPr>
          <w:sz w:val="24"/>
          <w:szCs w:val="24"/>
        </w:rPr>
        <w:t xml:space="preserve"> de </w:t>
      </w:r>
      <w:proofErr w:type="spellStart"/>
      <w:r w:rsidRPr="005C2D20">
        <w:rPr>
          <w:sz w:val="24"/>
          <w:szCs w:val="24"/>
        </w:rPr>
        <w:t>residuos</w:t>
      </w:r>
      <w:proofErr w:type="spellEnd"/>
      <w:r w:rsidRPr="005C2D20">
        <w:rPr>
          <w:sz w:val="24"/>
          <w:szCs w:val="24"/>
        </w:rPr>
        <w:t>.</w:t>
      </w:r>
      <w:r w:rsidRPr="005C2D20">
        <w:rPr>
          <w:sz w:val="24"/>
          <w:szCs w:val="24"/>
        </w:rPr>
        <w:br/>
        <w:t>2. Gestión del agua.</w:t>
      </w:r>
      <w:r w:rsidRPr="005C2D20">
        <w:rPr>
          <w:sz w:val="24"/>
          <w:szCs w:val="24"/>
        </w:rPr>
        <w:br/>
        <w:t>3. Protección y mantenimiento de zonas naturales.</w:t>
      </w:r>
      <w:r w:rsidRPr="005C2D20">
        <w:rPr>
          <w:sz w:val="24"/>
          <w:szCs w:val="24"/>
        </w:rPr>
        <w:br/>
        <w:t xml:space="preserve">4. Control de </w:t>
      </w:r>
      <w:proofErr w:type="spellStart"/>
      <w:r w:rsidRPr="005C2D20">
        <w:rPr>
          <w:sz w:val="24"/>
          <w:szCs w:val="24"/>
        </w:rPr>
        <w:t>contaminación</w:t>
      </w:r>
      <w:proofErr w:type="spellEnd"/>
      <w:r w:rsidRPr="005C2D20">
        <w:rPr>
          <w:sz w:val="24"/>
          <w:szCs w:val="24"/>
        </w:rPr>
        <w:t xml:space="preserve"> y </w:t>
      </w:r>
      <w:proofErr w:type="spellStart"/>
      <w:r w:rsidRPr="005C2D20">
        <w:rPr>
          <w:sz w:val="24"/>
          <w:szCs w:val="24"/>
        </w:rPr>
        <w:t>normativa</w:t>
      </w:r>
      <w:proofErr w:type="spellEnd"/>
      <w:r w:rsidRPr="005C2D20">
        <w:rPr>
          <w:sz w:val="24"/>
          <w:szCs w:val="24"/>
        </w:rPr>
        <w:t xml:space="preserve"> </w:t>
      </w:r>
      <w:proofErr w:type="spellStart"/>
      <w:r w:rsidRPr="005C2D20">
        <w:rPr>
          <w:sz w:val="24"/>
          <w:szCs w:val="24"/>
        </w:rPr>
        <w:t>ambiental</w:t>
      </w:r>
      <w:proofErr w:type="spellEnd"/>
    </w:p>
    <w:p w14:paraId="54EEA986" w14:textId="77777777" w:rsidR="005C2D20" w:rsidRPr="005C2D20" w:rsidRDefault="005C2D20" w:rsidP="005C2D20">
      <w:pPr>
        <w:ind w:left="360"/>
        <w:rPr>
          <w:sz w:val="24"/>
          <w:szCs w:val="24"/>
        </w:rPr>
      </w:pPr>
    </w:p>
    <w:p w14:paraId="7C9A5012" w14:textId="0A4DEAB8" w:rsidR="005C2D20" w:rsidRPr="005C2D20" w:rsidRDefault="005C2D20">
      <w:pPr>
        <w:rPr>
          <w:rFonts w:ascii="Arial" w:hAnsi="Arial" w:cs="Arial"/>
          <w:sz w:val="20"/>
          <w:szCs w:val="20"/>
          <w:lang w:val="es-MX"/>
        </w:rPr>
      </w:pPr>
      <w:r w:rsidRPr="005C2D20">
        <w:rPr>
          <w:rFonts w:ascii="Arial" w:hAnsi="Arial" w:cs="Arial"/>
          <w:b/>
          <w:bCs/>
          <w:sz w:val="20"/>
          <w:szCs w:val="20"/>
          <w:lang w:val="es-MX"/>
        </w:rPr>
        <w:t>Fuentes enlazadas en el documento:</w:t>
      </w:r>
    </w:p>
    <w:p w14:paraId="649EC0BE" w14:textId="1976C618" w:rsidR="0073068E" w:rsidRDefault="00775786">
      <w:pPr>
        <w:rPr>
          <w:rFonts w:ascii="Arial" w:hAnsi="Arial" w:cs="Arial"/>
          <w:sz w:val="20"/>
          <w:szCs w:val="20"/>
        </w:rPr>
      </w:pPr>
      <w:r w:rsidRPr="00775786">
        <w:rPr>
          <w:rFonts w:ascii="Arial" w:hAnsi="Arial" w:cs="Arial"/>
          <w:sz w:val="20"/>
          <w:szCs w:val="20"/>
        </w:rPr>
        <w:t>1.</w:t>
      </w:r>
      <w:r w:rsidRPr="00775786">
        <w:rPr>
          <w:rFonts w:ascii="Arial" w:hAnsi="Arial" w:cs="Arial"/>
          <w:sz w:val="20"/>
          <w:szCs w:val="20"/>
        </w:rPr>
        <w:t>Wikipedia contributors. (</w:t>
      </w:r>
      <w:proofErr w:type="spellStart"/>
      <w:r w:rsidRPr="00775786">
        <w:rPr>
          <w:rFonts w:ascii="Arial" w:hAnsi="Arial" w:cs="Arial"/>
          <w:sz w:val="20"/>
          <w:szCs w:val="20"/>
        </w:rPr>
        <w:t>s.f.</w:t>
      </w:r>
      <w:proofErr w:type="spellEnd"/>
      <w:r w:rsidRPr="00775786">
        <w:rPr>
          <w:rFonts w:ascii="Arial" w:hAnsi="Arial" w:cs="Arial"/>
          <w:sz w:val="20"/>
          <w:szCs w:val="20"/>
        </w:rPr>
        <w:t xml:space="preserve">). </w:t>
      </w:r>
      <w:r w:rsidRPr="00775786">
        <w:rPr>
          <w:rFonts w:ascii="Arial" w:hAnsi="Arial" w:cs="Arial"/>
          <w:i/>
          <w:iCs/>
          <w:sz w:val="20"/>
          <w:szCs w:val="20"/>
        </w:rPr>
        <w:t>Negocios</w:t>
      </w:r>
      <w:r w:rsidRPr="00775786">
        <w:rPr>
          <w:rFonts w:ascii="Arial" w:hAnsi="Arial" w:cs="Arial"/>
          <w:sz w:val="20"/>
          <w:szCs w:val="20"/>
        </w:rPr>
        <w:t xml:space="preserve">. Wikipedia, La </w:t>
      </w:r>
      <w:proofErr w:type="spellStart"/>
      <w:r w:rsidRPr="00775786">
        <w:rPr>
          <w:rFonts w:ascii="Arial" w:hAnsi="Arial" w:cs="Arial"/>
          <w:sz w:val="20"/>
          <w:szCs w:val="20"/>
        </w:rPr>
        <w:t>enciclopedia</w:t>
      </w:r>
      <w:proofErr w:type="spellEnd"/>
      <w:r w:rsidRPr="00775786">
        <w:rPr>
          <w:rFonts w:ascii="Arial" w:hAnsi="Arial" w:cs="Arial"/>
          <w:sz w:val="20"/>
          <w:szCs w:val="20"/>
        </w:rPr>
        <w:t xml:space="preserve"> libre. </w:t>
      </w:r>
      <w:proofErr w:type="spellStart"/>
      <w:r w:rsidRPr="00775786">
        <w:rPr>
          <w:rFonts w:ascii="Arial" w:hAnsi="Arial" w:cs="Arial"/>
          <w:sz w:val="20"/>
          <w:szCs w:val="20"/>
        </w:rPr>
        <w:t>Recuperado</w:t>
      </w:r>
      <w:proofErr w:type="spellEnd"/>
      <w:r w:rsidRPr="00775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786">
        <w:rPr>
          <w:rFonts w:ascii="Arial" w:hAnsi="Arial" w:cs="Arial"/>
          <w:sz w:val="20"/>
          <w:szCs w:val="20"/>
        </w:rPr>
        <w:t>el</w:t>
      </w:r>
      <w:proofErr w:type="spellEnd"/>
      <w:r w:rsidRPr="00775786">
        <w:rPr>
          <w:rFonts w:ascii="Arial" w:hAnsi="Arial" w:cs="Arial"/>
          <w:sz w:val="20"/>
          <w:szCs w:val="20"/>
        </w:rPr>
        <w:t xml:space="preserve"> 22 de mayo de 2025, de </w:t>
      </w:r>
      <w:hyperlink r:id="rId6" w:tgtFrame="_new" w:history="1">
        <w:r w:rsidRPr="00775786">
          <w:rPr>
            <w:rStyle w:val="Hipervnculo"/>
            <w:rFonts w:ascii="Arial" w:hAnsi="Arial" w:cs="Arial"/>
            <w:sz w:val="20"/>
            <w:szCs w:val="20"/>
          </w:rPr>
          <w:t>https://es.wikipedia.org/wiki/Negocios</w:t>
        </w:r>
      </w:hyperlink>
    </w:p>
    <w:p w14:paraId="2FF82F2E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7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https://es.wikipedia.org/wiki/Persona</w:t>
        </w:r>
      </w:hyperlink>
    </w:p>
    <w:p w14:paraId="5F36B7A0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8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https://es.wikipedia.org/wiki/Econom%C3%ADa</w:t>
        </w:r>
      </w:hyperlink>
    </w:p>
    <w:p w14:paraId="1E9C0F6A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9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https://es.wikipedia.org/wiki/Finanzas</w:t>
        </w:r>
      </w:hyperlink>
    </w:p>
    <w:p w14:paraId="64081532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10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https://es.wikipedia.org/wiki/Riesgo</w:t>
        </w:r>
      </w:hyperlink>
    </w:p>
    <w:p w14:paraId="25220824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11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https://es.wikipedia.org/wiki/Factores_de_producci%C3%B3n</w:t>
        </w:r>
      </w:hyperlink>
    </w:p>
    <w:p w14:paraId="259F12EA" w14:textId="77777777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12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https://es.wikipedia.org/wiki/Empresa</w:t>
        </w:r>
      </w:hyperlink>
    </w:p>
    <w:p w14:paraId="07BF9297" w14:textId="515F3442" w:rsidR="005C2D20" w:rsidRPr="005C2D20" w:rsidRDefault="005C2D20" w:rsidP="005C2D2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hyperlink r:id="rId13" w:tgtFrame="_new" w:history="1">
        <w:r w:rsidRPr="005C2D20">
          <w:rPr>
            <w:rStyle w:val="Hipervnculo"/>
            <w:rFonts w:ascii="Arial" w:hAnsi="Arial" w:cs="Arial"/>
            <w:sz w:val="20"/>
            <w:szCs w:val="20"/>
            <w:lang w:val="es-MX"/>
          </w:rPr>
          <w:t>https://es.wikipedia.org/wiki/Empresario</w:t>
        </w:r>
      </w:hyperlink>
    </w:p>
    <w:p w14:paraId="734F500B" w14:textId="46821B65" w:rsidR="00775786" w:rsidRPr="00775786" w:rsidRDefault="00775786">
      <w:pPr>
        <w:rPr>
          <w:rFonts w:ascii="Arial" w:hAnsi="Arial" w:cs="Arial"/>
          <w:sz w:val="20"/>
          <w:szCs w:val="20"/>
        </w:rPr>
      </w:pPr>
      <w:r w:rsidRPr="00775786">
        <w:rPr>
          <w:rFonts w:ascii="Arial" w:hAnsi="Arial" w:cs="Arial"/>
          <w:sz w:val="20"/>
          <w:szCs w:val="20"/>
        </w:rPr>
        <w:t xml:space="preserve">2. </w:t>
      </w:r>
      <w:hyperlink r:id="rId14" w:history="1">
        <w:r w:rsidR="00B345B4" w:rsidRPr="00B01883">
          <w:rPr>
            <w:rStyle w:val="Hipervnculo"/>
            <w:rFonts w:ascii="Arial" w:hAnsi="Arial" w:cs="Arial"/>
            <w:sz w:val="20"/>
            <w:szCs w:val="20"/>
          </w:rPr>
          <w:t>https://fileservice.s3mwc.com/storage/uds/biblioteca/2025/05/FLinnwHUAneiun8nrGFo-clase_1.pdf</w:t>
        </w:r>
      </w:hyperlink>
      <w:r w:rsidR="00B345B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45B4">
        <w:rPr>
          <w:rFonts w:ascii="Arial" w:hAnsi="Arial" w:cs="Arial"/>
          <w:sz w:val="20"/>
          <w:szCs w:val="20"/>
        </w:rPr>
        <w:t>consultado</w:t>
      </w:r>
      <w:proofErr w:type="spellEnd"/>
      <w:r w:rsidR="00B345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5B4">
        <w:rPr>
          <w:rFonts w:ascii="Arial" w:hAnsi="Arial" w:cs="Arial"/>
          <w:sz w:val="20"/>
          <w:szCs w:val="20"/>
        </w:rPr>
        <w:t>el</w:t>
      </w:r>
      <w:proofErr w:type="spellEnd"/>
      <w:r w:rsidR="00B345B4">
        <w:rPr>
          <w:rFonts w:ascii="Arial" w:hAnsi="Arial" w:cs="Arial"/>
          <w:sz w:val="20"/>
          <w:szCs w:val="20"/>
        </w:rPr>
        <w:t xml:space="preserve"> 22 de mayo de 2025.</w:t>
      </w:r>
    </w:p>
    <w:p w14:paraId="266CC561" w14:textId="77777777" w:rsidR="0073068E" w:rsidRPr="00775786" w:rsidRDefault="0073068E">
      <w:pPr>
        <w:rPr>
          <w:rFonts w:ascii="Arial" w:hAnsi="Arial" w:cs="Arial"/>
          <w:sz w:val="24"/>
          <w:szCs w:val="24"/>
        </w:rPr>
      </w:pPr>
    </w:p>
    <w:p w14:paraId="750E7D28" w14:textId="15B45E05" w:rsidR="0073068E" w:rsidRPr="005C2D20" w:rsidRDefault="0073068E" w:rsidP="0073068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C2D20">
        <w:rPr>
          <w:rFonts w:ascii="Arial" w:hAnsi="Arial" w:cs="Arial"/>
          <w:sz w:val="20"/>
          <w:szCs w:val="20"/>
        </w:rPr>
        <w:t>Elaboró</w:t>
      </w:r>
      <w:proofErr w:type="spellEnd"/>
      <w:r w:rsidRPr="005C2D20">
        <w:rPr>
          <w:rFonts w:ascii="Arial" w:hAnsi="Arial" w:cs="Arial"/>
          <w:sz w:val="20"/>
          <w:szCs w:val="20"/>
        </w:rPr>
        <w:t>: Josefa Pérez Magaña</w:t>
      </w:r>
    </w:p>
    <w:p w14:paraId="4552956F" w14:textId="6DA01F8A" w:rsidR="0073068E" w:rsidRPr="005C2D20" w:rsidRDefault="0073068E" w:rsidP="00775786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proofErr w:type="spellStart"/>
      <w:r w:rsidRPr="005C2D20">
        <w:rPr>
          <w:rFonts w:ascii="Arial" w:hAnsi="Arial" w:cs="Arial"/>
          <w:sz w:val="20"/>
          <w:szCs w:val="20"/>
        </w:rPr>
        <w:t>Lic</w:t>
      </w:r>
      <w:proofErr w:type="spellEnd"/>
      <w:r w:rsidRPr="005C2D20">
        <w:rPr>
          <w:rFonts w:ascii="Arial" w:hAnsi="Arial" w:cs="Arial"/>
          <w:sz w:val="20"/>
          <w:szCs w:val="20"/>
        </w:rPr>
        <w:t>. En Adm de Negocios</w:t>
      </w:r>
    </w:p>
    <w:sectPr w:rsidR="0073068E" w:rsidRPr="005C2D20" w:rsidSect="00A97782">
      <w:pgSz w:w="12240" w:h="15840" w:code="1"/>
      <w:pgMar w:top="1440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EE60D0"/>
    <w:multiLevelType w:val="hybridMultilevel"/>
    <w:tmpl w:val="FF805F70"/>
    <w:lvl w:ilvl="0" w:tplc="CBF87B98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D4799"/>
    <w:multiLevelType w:val="hybridMultilevel"/>
    <w:tmpl w:val="1AD6E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1497"/>
    <w:multiLevelType w:val="hybridMultilevel"/>
    <w:tmpl w:val="6DEC5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60B9"/>
    <w:multiLevelType w:val="hybridMultilevel"/>
    <w:tmpl w:val="EA904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EDD"/>
    <w:multiLevelType w:val="hybridMultilevel"/>
    <w:tmpl w:val="813C7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6BD9"/>
    <w:multiLevelType w:val="multilevel"/>
    <w:tmpl w:val="7810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91044"/>
    <w:multiLevelType w:val="hybridMultilevel"/>
    <w:tmpl w:val="04E88EA2"/>
    <w:lvl w:ilvl="0" w:tplc="5F44226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84393">
    <w:abstractNumId w:val="8"/>
  </w:num>
  <w:num w:numId="2" w16cid:durableId="1587493641">
    <w:abstractNumId w:val="6"/>
  </w:num>
  <w:num w:numId="3" w16cid:durableId="1771857503">
    <w:abstractNumId w:val="5"/>
  </w:num>
  <w:num w:numId="4" w16cid:durableId="1619068713">
    <w:abstractNumId w:val="4"/>
  </w:num>
  <w:num w:numId="5" w16cid:durableId="2135712939">
    <w:abstractNumId w:val="7"/>
  </w:num>
  <w:num w:numId="6" w16cid:durableId="448427621">
    <w:abstractNumId w:val="3"/>
  </w:num>
  <w:num w:numId="7" w16cid:durableId="1509491044">
    <w:abstractNumId w:val="2"/>
  </w:num>
  <w:num w:numId="8" w16cid:durableId="166410878">
    <w:abstractNumId w:val="1"/>
  </w:num>
  <w:num w:numId="9" w16cid:durableId="785470015">
    <w:abstractNumId w:val="0"/>
  </w:num>
  <w:num w:numId="10" w16cid:durableId="1132286787">
    <w:abstractNumId w:val="15"/>
  </w:num>
  <w:num w:numId="11" w16cid:durableId="2039313563">
    <w:abstractNumId w:val="12"/>
  </w:num>
  <w:num w:numId="12" w16cid:durableId="1623809287">
    <w:abstractNumId w:val="10"/>
  </w:num>
  <w:num w:numId="13" w16cid:durableId="203251311">
    <w:abstractNumId w:val="13"/>
  </w:num>
  <w:num w:numId="14" w16cid:durableId="2117435239">
    <w:abstractNumId w:val="9"/>
  </w:num>
  <w:num w:numId="15" w16cid:durableId="1617758103">
    <w:abstractNumId w:val="14"/>
  </w:num>
  <w:num w:numId="16" w16cid:durableId="446775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39F5"/>
    <w:rsid w:val="0029639D"/>
    <w:rsid w:val="00326F90"/>
    <w:rsid w:val="00576CE5"/>
    <w:rsid w:val="005C2D20"/>
    <w:rsid w:val="00707BF8"/>
    <w:rsid w:val="0073068E"/>
    <w:rsid w:val="00756D21"/>
    <w:rsid w:val="00775786"/>
    <w:rsid w:val="00793CAD"/>
    <w:rsid w:val="00A97782"/>
    <w:rsid w:val="00AA1D8D"/>
    <w:rsid w:val="00B345B4"/>
    <w:rsid w:val="00B47730"/>
    <w:rsid w:val="00CB0664"/>
    <w:rsid w:val="00D612C1"/>
    <w:rsid w:val="00D90B6E"/>
    <w:rsid w:val="00E66B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FB1BB"/>
  <w14:defaultImageDpi w14:val="300"/>
  <w15:docId w15:val="{5F75243D-C23D-43A5-89B3-748B09E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7757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nom%C3%ADa" TargetMode="External"/><Relationship Id="rId13" Type="http://schemas.openxmlformats.org/officeDocument/2006/relationships/hyperlink" Target="https://es.wikipedia.org/wiki/Empresario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Persona" TargetMode="External"/><Relationship Id="rId12" Type="http://schemas.openxmlformats.org/officeDocument/2006/relationships/hyperlink" Target="https://es.wikipedia.org/wiki/Empre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Negocios" TargetMode="External"/><Relationship Id="rId11" Type="http://schemas.openxmlformats.org/officeDocument/2006/relationships/hyperlink" Target="https://es.wikipedia.org/wiki/Factores_de_producci%C3%B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Ries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inanzas" TargetMode="External"/><Relationship Id="rId14" Type="http://schemas.openxmlformats.org/officeDocument/2006/relationships/hyperlink" Target="https://fileservice.s3mwc.com/storage/uds/biblioteca/2025/05/FLinnwHUAneiun8nrGFo-clase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789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PEMJ</cp:lastModifiedBy>
  <cp:revision>7</cp:revision>
  <dcterms:created xsi:type="dcterms:W3CDTF">2013-12-23T23:15:00Z</dcterms:created>
  <dcterms:modified xsi:type="dcterms:W3CDTF">2025-05-23T02:43:00Z</dcterms:modified>
  <cp:category/>
</cp:coreProperties>
</file>