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CAFB" w14:textId="77777777" w:rsidR="00CC30E2" w:rsidRDefault="00A36E5D">
      <w:pPr>
        <w:pStyle w:val="Ttulo"/>
        <w:jc w:val="center"/>
      </w:pPr>
      <w:r>
        <w:t>El Mito de la Caverna de Platón y su Relación con el Pensamiento Crítico y la Ética Profesional</w:t>
      </w:r>
    </w:p>
    <w:p w14:paraId="162ADAE6" w14:textId="5CB63AA2" w:rsidR="00CC30E2" w:rsidRDefault="00A36E5D" w:rsidP="002F08E3">
      <w:pPr>
        <w:jc w:val="both"/>
        <w:rPr>
          <w:rFonts w:ascii="Arial" w:hAnsi="Arial" w:cs="Arial"/>
        </w:rPr>
      </w:pPr>
      <w:r w:rsidRPr="00AD3517">
        <w:rPr>
          <w:rFonts w:ascii="Arial" w:hAnsi="Arial" w:cs="Arial"/>
        </w:rPr>
        <w:t xml:space="preserve">El "Mito de la caverna", descrito por Platón en su obra "La República", es una alegoría profunda sobre el conocimiento, la ignorancia y la verdad. En la historia, Platón imagina a unos prisioneros encadenados dentro de una cueva desde su nacimiento. Estos sólo pueden ver sombras proyectadas en la pared, las cuales son generadas por objetos que pasan frente a un fuego encendido detrás de ellos. Para los prisioneros, estas sombras representan toda la realidad, ya </w:t>
      </w:r>
      <w:proofErr w:type="spellStart"/>
      <w:r w:rsidRPr="00AD3517">
        <w:rPr>
          <w:rFonts w:ascii="Arial" w:hAnsi="Arial" w:cs="Arial"/>
        </w:rPr>
        <w:t>que</w:t>
      </w:r>
      <w:proofErr w:type="spellEnd"/>
      <w:r w:rsidRPr="00AD3517">
        <w:rPr>
          <w:rFonts w:ascii="Arial" w:hAnsi="Arial" w:cs="Arial"/>
        </w:rPr>
        <w:t xml:space="preserve"> no conocen </w:t>
      </w:r>
      <w:proofErr w:type="spellStart"/>
      <w:r w:rsidRPr="00AD3517">
        <w:rPr>
          <w:rFonts w:ascii="Arial" w:hAnsi="Arial" w:cs="Arial"/>
        </w:rPr>
        <w:t>otra</w:t>
      </w:r>
      <w:proofErr w:type="spellEnd"/>
      <w:r w:rsidRPr="00AD3517">
        <w:rPr>
          <w:rFonts w:ascii="Arial" w:hAnsi="Arial" w:cs="Arial"/>
        </w:rPr>
        <w:t xml:space="preserve"> </w:t>
      </w:r>
      <w:proofErr w:type="spellStart"/>
      <w:r w:rsidRPr="00AD3517">
        <w:rPr>
          <w:rFonts w:ascii="Arial" w:hAnsi="Arial" w:cs="Arial"/>
        </w:rPr>
        <w:t>cosa</w:t>
      </w:r>
      <w:proofErr w:type="spellEnd"/>
      <w:r w:rsidRPr="00AD3517">
        <w:rPr>
          <w:rFonts w:ascii="Arial" w:hAnsi="Arial" w:cs="Arial"/>
        </w:rPr>
        <w:t>.</w:t>
      </w:r>
    </w:p>
    <w:p w14:paraId="599A6171" w14:textId="77777777" w:rsidR="006F30EA" w:rsidRDefault="00296AF0" w:rsidP="002F08E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Imaginemos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un </w:t>
      </w:r>
      <w:r w:rsidR="00322E10">
        <w:rPr>
          <w:rFonts w:ascii="Arial" w:hAnsi="Arial" w:cs="Arial"/>
        </w:rPr>
        <w:t xml:space="preserve">momento </w:t>
      </w:r>
      <w:proofErr w:type="spellStart"/>
      <w:r w:rsidR="00322E10">
        <w:rPr>
          <w:rFonts w:ascii="Arial" w:hAnsi="Arial" w:cs="Arial"/>
        </w:rPr>
        <w:t>que</w:t>
      </w:r>
      <w:proofErr w:type="spellEnd"/>
      <w:r w:rsidR="00322E10">
        <w:rPr>
          <w:rFonts w:ascii="Arial" w:hAnsi="Arial" w:cs="Arial"/>
        </w:rPr>
        <w:t xml:space="preserve"> </w:t>
      </w:r>
      <w:proofErr w:type="spellStart"/>
      <w:r w:rsidR="00322E10">
        <w:rPr>
          <w:rFonts w:ascii="Arial" w:hAnsi="Arial" w:cs="Arial"/>
        </w:rPr>
        <w:t>existió</w:t>
      </w:r>
      <w:proofErr w:type="spellEnd"/>
      <w:r w:rsidR="00322E10">
        <w:rPr>
          <w:rFonts w:ascii="Arial" w:hAnsi="Arial" w:cs="Arial"/>
        </w:rPr>
        <w:t xml:space="preserve">, en un lugar de la Grecia </w:t>
      </w:r>
      <w:proofErr w:type="spellStart"/>
      <w:r w:rsidR="00322E10">
        <w:rPr>
          <w:rFonts w:ascii="Arial" w:hAnsi="Arial" w:cs="Arial"/>
        </w:rPr>
        <w:t>antigua</w:t>
      </w:r>
      <w:proofErr w:type="spellEnd"/>
      <w:r w:rsidR="00322E10">
        <w:rPr>
          <w:rFonts w:ascii="Arial" w:hAnsi="Arial" w:cs="Arial"/>
        </w:rPr>
        <w:t xml:space="preserve"> </w:t>
      </w:r>
      <w:proofErr w:type="spellStart"/>
      <w:r w:rsidR="00322E10">
        <w:rPr>
          <w:rFonts w:ascii="Arial" w:hAnsi="Arial" w:cs="Arial"/>
        </w:rPr>
        <w:t>una</w:t>
      </w:r>
      <w:proofErr w:type="spellEnd"/>
      <w:r w:rsidR="00322E10">
        <w:rPr>
          <w:rFonts w:ascii="Arial" w:hAnsi="Arial" w:cs="Arial"/>
        </w:rPr>
        <w:t xml:space="preserve"> </w:t>
      </w:r>
      <w:proofErr w:type="spellStart"/>
      <w:r w:rsidR="00322E10">
        <w:rPr>
          <w:rFonts w:ascii="Arial" w:hAnsi="Arial" w:cs="Arial"/>
        </w:rPr>
        <w:t>cueva</w:t>
      </w:r>
      <w:proofErr w:type="spellEnd"/>
      <w:r w:rsidR="00322E10">
        <w:rPr>
          <w:rFonts w:ascii="Arial" w:hAnsi="Arial" w:cs="Arial"/>
        </w:rPr>
        <w:t xml:space="preserve"> </w:t>
      </w:r>
      <w:proofErr w:type="spellStart"/>
      <w:r w:rsidR="00322E10">
        <w:rPr>
          <w:rFonts w:ascii="Arial" w:hAnsi="Arial" w:cs="Arial"/>
        </w:rPr>
        <w:t>subterránea</w:t>
      </w:r>
      <w:proofErr w:type="spellEnd"/>
      <w:r w:rsidR="00322E10">
        <w:rPr>
          <w:rFonts w:ascii="Arial" w:hAnsi="Arial" w:cs="Arial"/>
        </w:rPr>
        <w:t xml:space="preserve"> </w:t>
      </w:r>
      <w:proofErr w:type="spellStart"/>
      <w:r w:rsidR="00322E10">
        <w:rPr>
          <w:rFonts w:ascii="Arial" w:hAnsi="Arial" w:cs="Arial"/>
        </w:rPr>
        <w:t>muy</w:t>
      </w:r>
      <w:proofErr w:type="spellEnd"/>
      <w:r w:rsidR="00322E10">
        <w:rPr>
          <w:rFonts w:ascii="Arial" w:hAnsi="Arial" w:cs="Arial"/>
        </w:rPr>
        <w:t xml:space="preserve"> </w:t>
      </w:r>
      <w:proofErr w:type="spellStart"/>
      <w:r w:rsidR="00322E10">
        <w:rPr>
          <w:rFonts w:ascii="Arial" w:hAnsi="Arial" w:cs="Arial"/>
        </w:rPr>
        <w:t>profunda</w:t>
      </w:r>
      <w:proofErr w:type="spellEnd"/>
      <w:r w:rsidR="00322E10">
        <w:rPr>
          <w:rFonts w:ascii="Arial" w:hAnsi="Arial" w:cs="Arial"/>
        </w:rPr>
        <w:t xml:space="preserve">, en la </w:t>
      </w:r>
      <w:proofErr w:type="spellStart"/>
      <w:r w:rsidR="00322E10">
        <w:rPr>
          <w:rFonts w:ascii="Arial" w:hAnsi="Arial" w:cs="Arial"/>
        </w:rPr>
        <w:t>que</w:t>
      </w:r>
      <w:proofErr w:type="spellEnd"/>
      <w:r w:rsidR="00322E10">
        <w:rPr>
          <w:rFonts w:ascii="Arial" w:hAnsi="Arial" w:cs="Arial"/>
        </w:rPr>
        <w:t xml:space="preserve"> un </w:t>
      </w:r>
      <w:proofErr w:type="spellStart"/>
      <w:r w:rsidR="00322E10">
        <w:rPr>
          <w:rFonts w:ascii="Arial" w:hAnsi="Arial" w:cs="Arial"/>
        </w:rPr>
        <w:t>grupo</w:t>
      </w:r>
      <w:proofErr w:type="spellEnd"/>
      <w:r w:rsidR="00322E10">
        <w:rPr>
          <w:rFonts w:ascii="Arial" w:hAnsi="Arial" w:cs="Arial"/>
        </w:rPr>
        <w:t xml:space="preserve"> de </w:t>
      </w:r>
      <w:proofErr w:type="spellStart"/>
      <w:r w:rsidR="00FD610D">
        <w:rPr>
          <w:rFonts w:ascii="Arial" w:hAnsi="Arial" w:cs="Arial"/>
        </w:rPr>
        <w:t>prisioneros</w:t>
      </w:r>
      <w:proofErr w:type="spellEnd"/>
      <w:r w:rsidR="00FD610D">
        <w:rPr>
          <w:rFonts w:ascii="Arial" w:hAnsi="Arial" w:cs="Arial"/>
        </w:rPr>
        <w:t xml:space="preserve"> </w:t>
      </w:r>
      <w:proofErr w:type="spellStart"/>
      <w:r w:rsidR="00FD610D">
        <w:rPr>
          <w:rFonts w:ascii="Arial" w:hAnsi="Arial" w:cs="Arial"/>
        </w:rPr>
        <w:t>vinieron</w:t>
      </w:r>
      <w:proofErr w:type="spellEnd"/>
      <w:r w:rsidR="00FD610D">
        <w:rPr>
          <w:rFonts w:ascii="Arial" w:hAnsi="Arial" w:cs="Arial"/>
        </w:rPr>
        <w:t xml:space="preserve"> al </w:t>
      </w:r>
      <w:proofErr w:type="spellStart"/>
      <w:r w:rsidR="00FD610D">
        <w:rPr>
          <w:rFonts w:ascii="Arial" w:hAnsi="Arial" w:cs="Arial"/>
        </w:rPr>
        <w:t>mundo</w:t>
      </w:r>
      <w:proofErr w:type="spellEnd"/>
      <w:r w:rsidR="00FD610D">
        <w:rPr>
          <w:rFonts w:ascii="Arial" w:hAnsi="Arial" w:cs="Arial"/>
        </w:rPr>
        <w:t xml:space="preserve"> y </w:t>
      </w:r>
      <w:proofErr w:type="spellStart"/>
      <w:r w:rsidR="00FD610D">
        <w:rPr>
          <w:rFonts w:ascii="Arial" w:hAnsi="Arial" w:cs="Arial"/>
        </w:rPr>
        <w:t>han</w:t>
      </w:r>
      <w:proofErr w:type="spellEnd"/>
      <w:r w:rsidR="00FD610D">
        <w:rPr>
          <w:rFonts w:ascii="Arial" w:hAnsi="Arial" w:cs="Arial"/>
        </w:rPr>
        <w:t xml:space="preserve"> </w:t>
      </w:r>
      <w:proofErr w:type="spellStart"/>
      <w:r w:rsidR="00FD610D">
        <w:rPr>
          <w:rFonts w:ascii="Arial" w:hAnsi="Arial" w:cs="Arial"/>
        </w:rPr>
        <w:t>pasado</w:t>
      </w:r>
      <w:proofErr w:type="spellEnd"/>
      <w:r w:rsidR="00FD610D">
        <w:rPr>
          <w:rFonts w:ascii="Arial" w:hAnsi="Arial" w:cs="Arial"/>
        </w:rPr>
        <w:t xml:space="preserve"> sus </w:t>
      </w:r>
      <w:proofErr w:type="spellStart"/>
      <w:r w:rsidR="00FD610D">
        <w:rPr>
          <w:rFonts w:ascii="Arial" w:hAnsi="Arial" w:cs="Arial"/>
        </w:rPr>
        <w:t>vidas</w:t>
      </w:r>
      <w:proofErr w:type="spellEnd"/>
      <w:r w:rsidR="00FD610D">
        <w:rPr>
          <w:rFonts w:ascii="Arial" w:hAnsi="Arial" w:cs="Arial"/>
        </w:rPr>
        <w:t xml:space="preserve"> </w:t>
      </w:r>
      <w:proofErr w:type="spellStart"/>
      <w:r w:rsidR="00FD610D">
        <w:rPr>
          <w:rFonts w:ascii="Arial" w:hAnsi="Arial" w:cs="Arial"/>
        </w:rPr>
        <w:t>enteras</w:t>
      </w:r>
      <w:proofErr w:type="spellEnd"/>
      <w:r w:rsidR="00FD610D">
        <w:rPr>
          <w:rFonts w:ascii="Arial" w:hAnsi="Arial" w:cs="Arial"/>
        </w:rPr>
        <w:t xml:space="preserve">, sin jamás </w:t>
      </w:r>
      <w:proofErr w:type="spellStart"/>
      <w:r w:rsidR="00FD610D">
        <w:rPr>
          <w:rFonts w:ascii="Arial" w:hAnsi="Arial" w:cs="Arial"/>
        </w:rPr>
        <w:t>haber</w:t>
      </w:r>
      <w:proofErr w:type="spellEnd"/>
      <w:r w:rsidR="00FD610D">
        <w:rPr>
          <w:rFonts w:ascii="Arial" w:hAnsi="Arial" w:cs="Arial"/>
        </w:rPr>
        <w:t xml:space="preserve"> </w:t>
      </w:r>
      <w:proofErr w:type="spellStart"/>
      <w:r w:rsidR="00FD610D">
        <w:rPr>
          <w:rFonts w:ascii="Arial" w:hAnsi="Arial" w:cs="Arial"/>
        </w:rPr>
        <w:t>visto</w:t>
      </w:r>
      <w:proofErr w:type="spellEnd"/>
      <w:r w:rsidR="00FD610D">
        <w:rPr>
          <w:rFonts w:ascii="Arial" w:hAnsi="Arial" w:cs="Arial"/>
        </w:rPr>
        <w:t xml:space="preserve"> </w:t>
      </w:r>
      <w:r w:rsidR="00A63261">
        <w:rPr>
          <w:rFonts w:ascii="Arial" w:hAnsi="Arial" w:cs="Arial"/>
        </w:rPr>
        <w:t xml:space="preserve">el </w:t>
      </w:r>
      <w:proofErr w:type="spellStart"/>
      <w:r w:rsidR="00A63261">
        <w:rPr>
          <w:rFonts w:ascii="Arial" w:hAnsi="Arial" w:cs="Arial"/>
        </w:rPr>
        <w:t>mundo</w:t>
      </w:r>
      <w:proofErr w:type="spellEnd"/>
      <w:r w:rsidR="00A63261">
        <w:rPr>
          <w:rFonts w:ascii="Arial" w:hAnsi="Arial" w:cs="Arial"/>
        </w:rPr>
        <w:t xml:space="preserve"> exterior, </w:t>
      </w:r>
      <w:proofErr w:type="spellStart"/>
      <w:r w:rsidR="00A63261">
        <w:rPr>
          <w:rFonts w:ascii="Arial" w:hAnsi="Arial" w:cs="Arial"/>
        </w:rPr>
        <w:t>ni</w:t>
      </w:r>
      <w:proofErr w:type="spellEnd"/>
      <w:r w:rsidR="00A63261">
        <w:rPr>
          <w:rFonts w:ascii="Arial" w:hAnsi="Arial" w:cs="Arial"/>
        </w:rPr>
        <w:t xml:space="preserve"> </w:t>
      </w:r>
      <w:proofErr w:type="spellStart"/>
      <w:r w:rsidR="00A63261">
        <w:rPr>
          <w:rFonts w:ascii="Arial" w:hAnsi="Arial" w:cs="Arial"/>
        </w:rPr>
        <w:t>sospechar</w:t>
      </w:r>
      <w:proofErr w:type="spellEnd"/>
      <w:r w:rsidR="00A63261">
        <w:rPr>
          <w:rFonts w:ascii="Arial" w:hAnsi="Arial" w:cs="Arial"/>
        </w:rPr>
        <w:t xml:space="preserve"> </w:t>
      </w:r>
      <w:proofErr w:type="spellStart"/>
      <w:r w:rsidR="00A63261">
        <w:rPr>
          <w:rFonts w:ascii="Arial" w:hAnsi="Arial" w:cs="Arial"/>
        </w:rPr>
        <w:t>siquiera</w:t>
      </w:r>
      <w:proofErr w:type="spellEnd"/>
      <w:r w:rsidR="00A63261">
        <w:rPr>
          <w:rFonts w:ascii="Arial" w:hAnsi="Arial" w:cs="Arial"/>
        </w:rPr>
        <w:t xml:space="preserve"> su </w:t>
      </w:r>
      <w:proofErr w:type="spellStart"/>
      <w:r w:rsidR="00A63261">
        <w:rPr>
          <w:rFonts w:ascii="Arial" w:hAnsi="Arial" w:cs="Arial"/>
        </w:rPr>
        <w:t>existencia</w:t>
      </w:r>
      <w:proofErr w:type="spellEnd"/>
      <w:r w:rsidR="00A63261">
        <w:rPr>
          <w:rFonts w:ascii="Arial" w:hAnsi="Arial" w:cs="Arial"/>
        </w:rPr>
        <w:t xml:space="preserve"> , estos </w:t>
      </w:r>
      <w:proofErr w:type="spellStart"/>
      <w:r w:rsidR="00A63261">
        <w:rPr>
          <w:rFonts w:ascii="Arial" w:hAnsi="Arial" w:cs="Arial"/>
        </w:rPr>
        <w:t>prisioneros</w:t>
      </w:r>
      <w:proofErr w:type="spellEnd"/>
      <w:r w:rsidR="00A63261">
        <w:rPr>
          <w:rFonts w:ascii="Arial" w:hAnsi="Arial" w:cs="Arial"/>
        </w:rPr>
        <w:t xml:space="preserve"> se </w:t>
      </w:r>
      <w:proofErr w:type="spellStart"/>
      <w:r w:rsidR="00A63261">
        <w:rPr>
          <w:rFonts w:ascii="Arial" w:hAnsi="Arial" w:cs="Arial"/>
        </w:rPr>
        <w:t>hallan</w:t>
      </w:r>
      <w:proofErr w:type="spellEnd"/>
      <w:r w:rsidR="00A63261">
        <w:rPr>
          <w:rFonts w:ascii="Arial" w:hAnsi="Arial" w:cs="Arial"/>
        </w:rPr>
        <w:t xml:space="preserve"> encadenados </w:t>
      </w:r>
      <w:r w:rsidR="0088660C">
        <w:rPr>
          <w:rFonts w:ascii="Arial" w:hAnsi="Arial" w:cs="Arial"/>
        </w:rPr>
        <w:t xml:space="preserve">a un muro </w:t>
      </w:r>
      <w:proofErr w:type="spellStart"/>
      <w:r w:rsidR="0088660C">
        <w:rPr>
          <w:rFonts w:ascii="Arial" w:hAnsi="Arial" w:cs="Arial"/>
        </w:rPr>
        <w:t>muy</w:t>
      </w:r>
      <w:proofErr w:type="spellEnd"/>
      <w:r w:rsidR="0088660C">
        <w:rPr>
          <w:rFonts w:ascii="Arial" w:hAnsi="Arial" w:cs="Arial"/>
        </w:rPr>
        <w:t xml:space="preserve"> sólido de </w:t>
      </w:r>
      <w:proofErr w:type="spellStart"/>
      <w:r w:rsidR="0088660C">
        <w:rPr>
          <w:rFonts w:ascii="Arial" w:hAnsi="Arial" w:cs="Arial"/>
        </w:rPr>
        <w:t>ladrillos</w:t>
      </w:r>
      <w:proofErr w:type="spellEnd"/>
      <w:r w:rsidR="0088660C">
        <w:rPr>
          <w:rFonts w:ascii="Arial" w:hAnsi="Arial" w:cs="Arial"/>
        </w:rPr>
        <w:t xml:space="preserve">, de un modo </w:t>
      </w:r>
      <w:proofErr w:type="spellStart"/>
      <w:r w:rsidR="0088660C">
        <w:rPr>
          <w:rFonts w:ascii="Arial" w:hAnsi="Arial" w:cs="Arial"/>
        </w:rPr>
        <w:t>tal</w:t>
      </w:r>
      <w:proofErr w:type="spellEnd"/>
      <w:r w:rsidR="0088660C">
        <w:rPr>
          <w:rFonts w:ascii="Arial" w:hAnsi="Arial" w:cs="Arial"/>
        </w:rPr>
        <w:t xml:space="preserve"> </w:t>
      </w:r>
      <w:proofErr w:type="spellStart"/>
      <w:r w:rsidR="0088660C">
        <w:rPr>
          <w:rFonts w:ascii="Arial" w:hAnsi="Arial" w:cs="Arial"/>
        </w:rPr>
        <w:t>que</w:t>
      </w:r>
      <w:proofErr w:type="spellEnd"/>
      <w:r w:rsidR="0088660C">
        <w:rPr>
          <w:rFonts w:ascii="Arial" w:hAnsi="Arial" w:cs="Arial"/>
        </w:rPr>
        <w:t xml:space="preserve"> hagan lo </w:t>
      </w:r>
      <w:proofErr w:type="spellStart"/>
      <w:r w:rsidR="0088660C">
        <w:rPr>
          <w:rFonts w:ascii="Arial" w:hAnsi="Arial" w:cs="Arial"/>
        </w:rPr>
        <w:t>que</w:t>
      </w:r>
      <w:proofErr w:type="spellEnd"/>
      <w:r w:rsidR="0088660C">
        <w:rPr>
          <w:rFonts w:ascii="Arial" w:hAnsi="Arial" w:cs="Arial"/>
        </w:rPr>
        <w:t xml:space="preserve"> hagan, </w:t>
      </w:r>
      <w:proofErr w:type="spellStart"/>
      <w:r w:rsidR="0088660C">
        <w:rPr>
          <w:rFonts w:ascii="Arial" w:hAnsi="Arial" w:cs="Arial"/>
        </w:rPr>
        <w:t>pueden</w:t>
      </w:r>
      <w:proofErr w:type="spellEnd"/>
      <w:r w:rsidR="0088660C">
        <w:rPr>
          <w:rFonts w:ascii="Arial" w:hAnsi="Arial" w:cs="Arial"/>
        </w:rPr>
        <w:t xml:space="preserve"> solo </w:t>
      </w:r>
      <w:proofErr w:type="spellStart"/>
      <w:r w:rsidR="0088660C">
        <w:rPr>
          <w:rFonts w:ascii="Arial" w:hAnsi="Arial" w:cs="Arial"/>
        </w:rPr>
        <w:t>mirar</w:t>
      </w:r>
      <w:proofErr w:type="spellEnd"/>
      <w:r w:rsidR="0088660C">
        <w:rPr>
          <w:rFonts w:ascii="Arial" w:hAnsi="Arial" w:cs="Arial"/>
        </w:rPr>
        <w:t xml:space="preserve"> hacia el </w:t>
      </w:r>
      <w:proofErr w:type="spellStart"/>
      <w:r w:rsidR="0088660C">
        <w:rPr>
          <w:rFonts w:ascii="Arial" w:hAnsi="Arial" w:cs="Arial"/>
        </w:rPr>
        <w:t>frente</w:t>
      </w:r>
      <w:proofErr w:type="spellEnd"/>
      <w:r w:rsidR="00B12C71">
        <w:rPr>
          <w:rFonts w:ascii="Arial" w:hAnsi="Arial" w:cs="Arial"/>
        </w:rPr>
        <w:t xml:space="preserve">, hacia una pared en la </w:t>
      </w:r>
      <w:proofErr w:type="spellStart"/>
      <w:r w:rsidR="00B12C71">
        <w:rPr>
          <w:rFonts w:ascii="Arial" w:hAnsi="Arial" w:cs="Arial"/>
        </w:rPr>
        <w:t>cual</w:t>
      </w:r>
      <w:proofErr w:type="spellEnd"/>
      <w:r w:rsidR="00B12C71">
        <w:rPr>
          <w:rFonts w:ascii="Arial" w:hAnsi="Arial" w:cs="Arial"/>
        </w:rPr>
        <w:t xml:space="preserve"> se </w:t>
      </w:r>
      <w:proofErr w:type="spellStart"/>
      <w:r w:rsidR="00B12C71">
        <w:rPr>
          <w:rFonts w:ascii="Arial" w:hAnsi="Arial" w:cs="Arial"/>
        </w:rPr>
        <w:t>proyecta</w:t>
      </w:r>
      <w:proofErr w:type="spellEnd"/>
      <w:r w:rsidR="00B12C71">
        <w:rPr>
          <w:rFonts w:ascii="Arial" w:hAnsi="Arial" w:cs="Arial"/>
        </w:rPr>
        <w:t xml:space="preserve"> la luz de </w:t>
      </w:r>
      <w:proofErr w:type="spellStart"/>
      <w:r w:rsidR="00B12C71">
        <w:rPr>
          <w:rFonts w:ascii="Arial" w:hAnsi="Arial" w:cs="Arial"/>
        </w:rPr>
        <w:t>una</w:t>
      </w:r>
      <w:proofErr w:type="spellEnd"/>
      <w:r w:rsidR="00B12C71">
        <w:rPr>
          <w:rFonts w:ascii="Arial" w:hAnsi="Arial" w:cs="Arial"/>
        </w:rPr>
        <w:t xml:space="preserve"> </w:t>
      </w:r>
      <w:proofErr w:type="spellStart"/>
      <w:r w:rsidR="00B12C71">
        <w:rPr>
          <w:rFonts w:ascii="Arial" w:hAnsi="Arial" w:cs="Arial"/>
        </w:rPr>
        <w:t>antorcha</w:t>
      </w:r>
      <w:proofErr w:type="spellEnd"/>
      <w:r w:rsidR="00B12C71">
        <w:rPr>
          <w:rFonts w:ascii="Arial" w:hAnsi="Arial" w:cs="Arial"/>
        </w:rPr>
        <w:t xml:space="preserve"> </w:t>
      </w:r>
      <w:proofErr w:type="spellStart"/>
      <w:r w:rsidR="00B12C71">
        <w:rPr>
          <w:rFonts w:ascii="Arial" w:hAnsi="Arial" w:cs="Arial"/>
        </w:rPr>
        <w:t>situada</w:t>
      </w:r>
      <w:proofErr w:type="spellEnd"/>
      <w:r w:rsidR="00B12C71">
        <w:rPr>
          <w:rFonts w:ascii="Arial" w:hAnsi="Arial" w:cs="Arial"/>
        </w:rPr>
        <w:t xml:space="preserve"> a sus </w:t>
      </w:r>
      <w:proofErr w:type="spellStart"/>
      <w:r w:rsidR="00B12C71">
        <w:rPr>
          <w:rFonts w:ascii="Arial" w:hAnsi="Arial" w:cs="Arial"/>
        </w:rPr>
        <w:t>espalda</w:t>
      </w:r>
      <w:proofErr w:type="spellEnd"/>
      <w:r w:rsidR="006F30EA">
        <w:rPr>
          <w:rFonts w:ascii="Arial" w:hAnsi="Arial" w:cs="Arial"/>
        </w:rPr>
        <w:t>.</w:t>
      </w:r>
    </w:p>
    <w:p w14:paraId="18F69444" w14:textId="0A3FC4A3" w:rsidR="00834C0D" w:rsidRPr="00AD3517" w:rsidRDefault="006F30EA" w:rsidP="002F08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</w:t>
      </w:r>
      <w:r w:rsidR="00834C0D">
        <w:rPr>
          <w:rFonts w:ascii="Arial" w:hAnsi="Arial" w:cs="Arial"/>
        </w:rPr>
        <w:t xml:space="preserve"> </w:t>
      </w:r>
      <w:proofErr w:type="spellStart"/>
      <w:r w:rsidR="00834C0D">
        <w:rPr>
          <w:rFonts w:ascii="Arial" w:hAnsi="Arial" w:cs="Arial"/>
        </w:rPr>
        <w:t>sombras</w:t>
      </w:r>
      <w:proofErr w:type="spellEnd"/>
      <w:r w:rsidR="00834C0D">
        <w:rPr>
          <w:rFonts w:ascii="Arial" w:hAnsi="Arial" w:cs="Arial"/>
        </w:rPr>
        <w:t xml:space="preserve"> de los </w:t>
      </w:r>
      <w:proofErr w:type="spellStart"/>
      <w:r w:rsidR="00834C0D">
        <w:rPr>
          <w:rFonts w:ascii="Arial" w:hAnsi="Arial" w:cs="Arial"/>
        </w:rPr>
        <w:t>objetos</w:t>
      </w:r>
      <w:proofErr w:type="spellEnd"/>
      <w:r w:rsidR="00834C0D">
        <w:rPr>
          <w:rFonts w:ascii="Arial" w:hAnsi="Arial" w:cs="Arial"/>
        </w:rPr>
        <w:t xml:space="preserve"> se </w:t>
      </w:r>
      <w:proofErr w:type="spellStart"/>
      <w:r w:rsidR="00834C0D">
        <w:rPr>
          <w:rFonts w:ascii="Arial" w:hAnsi="Arial" w:cs="Arial"/>
        </w:rPr>
        <w:t>proyectan</w:t>
      </w:r>
      <w:proofErr w:type="spellEnd"/>
      <w:r w:rsidR="00834C0D">
        <w:rPr>
          <w:rFonts w:ascii="Arial" w:hAnsi="Arial" w:cs="Arial"/>
        </w:rPr>
        <w:t xml:space="preserve"> en la pared, </w:t>
      </w:r>
      <w:proofErr w:type="spellStart"/>
      <w:r w:rsidR="00834C0D">
        <w:rPr>
          <w:rFonts w:ascii="Arial" w:hAnsi="Arial" w:cs="Arial"/>
        </w:rPr>
        <w:t>donde</w:t>
      </w:r>
      <w:proofErr w:type="spellEnd"/>
      <w:r w:rsidR="00834C0D">
        <w:rPr>
          <w:rFonts w:ascii="Arial" w:hAnsi="Arial" w:cs="Arial"/>
        </w:rPr>
        <w:t xml:space="preserve"> son percibidas </w:t>
      </w:r>
      <w:proofErr w:type="spellStart"/>
      <w:r w:rsidR="00834C0D">
        <w:rPr>
          <w:rFonts w:ascii="Arial" w:hAnsi="Arial" w:cs="Arial"/>
        </w:rPr>
        <w:t>por</w:t>
      </w:r>
      <w:proofErr w:type="spellEnd"/>
      <w:r w:rsidR="00834C0D">
        <w:rPr>
          <w:rFonts w:ascii="Arial" w:hAnsi="Arial" w:cs="Arial"/>
        </w:rPr>
        <w:t xml:space="preserve"> lo</w:t>
      </w:r>
      <w:r>
        <w:rPr>
          <w:rFonts w:ascii="Arial" w:hAnsi="Arial" w:cs="Arial"/>
        </w:rPr>
        <w:t>s</w:t>
      </w:r>
      <w:r w:rsidR="00834C0D">
        <w:rPr>
          <w:rFonts w:ascii="Arial" w:hAnsi="Arial" w:cs="Arial"/>
        </w:rPr>
        <w:t xml:space="preserve"> </w:t>
      </w:r>
      <w:proofErr w:type="spellStart"/>
      <w:r w:rsidR="00834C0D">
        <w:rPr>
          <w:rFonts w:ascii="Arial" w:hAnsi="Arial" w:cs="Arial"/>
        </w:rPr>
        <w:t>prisioneros</w:t>
      </w:r>
      <w:proofErr w:type="spellEnd"/>
      <w:r w:rsidR="00834C0D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como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si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fueran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cosas</w:t>
      </w:r>
      <w:proofErr w:type="spellEnd"/>
      <w:r w:rsidR="00815454">
        <w:rPr>
          <w:rFonts w:ascii="Arial" w:hAnsi="Arial" w:cs="Arial"/>
        </w:rPr>
        <w:t xml:space="preserve"> en sí </w:t>
      </w:r>
      <w:proofErr w:type="spellStart"/>
      <w:r w:rsidR="00815454">
        <w:rPr>
          <w:rFonts w:ascii="Arial" w:hAnsi="Arial" w:cs="Arial"/>
        </w:rPr>
        <w:t>mismas</w:t>
      </w:r>
      <w:proofErr w:type="spellEnd"/>
      <w:r w:rsidR="00815454">
        <w:rPr>
          <w:rFonts w:ascii="Arial" w:hAnsi="Arial" w:cs="Arial"/>
        </w:rPr>
        <w:t xml:space="preserve"> y no el </w:t>
      </w:r>
      <w:proofErr w:type="spellStart"/>
      <w:r w:rsidR="00815454">
        <w:rPr>
          <w:rFonts w:ascii="Arial" w:hAnsi="Arial" w:cs="Arial"/>
        </w:rPr>
        <w:t>reflejo</w:t>
      </w:r>
      <w:proofErr w:type="spellEnd"/>
      <w:r w:rsidR="00815454">
        <w:rPr>
          <w:rFonts w:ascii="Arial" w:hAnsi="Arial" w:cs="Arial"/>
        </w:rPr>
        <w:t xml:space="preserve"> de la luz a sus </w:t>
      </w:r>
      <w:proofErr w:type="spellStart"/>
      <w:r w:rsidR="00815454">
        <w:rPr>
          <w:rFonts w:ascii="Arial" w:hAnsi="Arial" w:cs="Arial"/>
        </w:rPr>
        <w:t>espaldas</w:t>
      </w:r>
      <w:proofErr w:type="spellEnd"/>
      <w:r w:rsidR="00815454">
        <w:rPr>
          <w:rFonts w:ascii="Arial" w:hAnsi="Arial" w:cs="Arial"/>
        </w:rPr>
        <w:t xml:space="preserve">, es </w:t>
      </w:r>
      <w:proofErr w:type="spellStart"/>
      <w:r w:rsidR="00815454">
        <w:rPr>
          <w:rFonts w:ascii="Arial" w:hAnsi="Arial" w:cs="Arial"/>
        </w:rPr>
        <w:t>decir</w:t>
      </w:r>
      <w:proofErr w:type="spellEnd"/>
      <w:r w:rsidR="00815454">
        <w:rPr>
          <w:rFonts w:ascii="Arial" w:hAnsi="Arial" w:cs="Arial"/>
        </w:rPr>
        <w:t xml:space="preserve">, los </w:t>
      </w:r>
      <w:proofErr w:type="spellStart"/>
      <w:r w:rsidR="00815454">
        <w:rPr>
          <w:rFonts w:ascii="Arial" w:hAnsi="Arial" w:cs="Arial"/>
        </w:rPr>
        <w:t>prisioneros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creen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que</w:t>
      </w:r>
      <w:proofErr w:type="spellEnd"/>
      <w:r w:rsidR="00815454">
        <w:rPr>
          <w:rFonts w:ascii="Arial" w:hAnsi="Arial" w:cs="Arial"/>
        </w:rPr>
        <w:t xml:space="preserve"> el </w:t>
      </w:r>
      <w:proofErr w:type="spellStart"/>
      <w:r w:rsidR="00815454">
        <w:rPr>
          <w:rFonts w:ascii="Arial" w:hAnsi="Arial" w:cs="Arial"/>
        </w:rPr>
        <w:t>mundo</w:t>
      </w:r>
      <w:proofErr w:type="spellEnd"/>
      <w:r w:rsidR="00815454">
        <w:rPr>
          <w:rFonts w:ascii="Arial" w:hAnsi="Arial" w:cs="Arial"/>
        </w:rPr>
        <w:t xml:space="preserve"> real </w:t>
      </w:r>
      <w:proofErr w:type="spellStart"/>
      <w:r w:rsidR="00815454">
        <w:rPr>
          <w:rFonts w:ascii="Arial" w:hAnsi="Arial" w:cs="Arial"/>
        </w:rPr>
        <w:t>consiste</w:t>
      </w:r>
      <w:proofErr w:type="spellEnd"/>
      <w:r w:rsidR="00815454">
        <w:rPr>
          <w:rFonts w:ascii="Arial" w:hAnsi="Arial" w:cs="Arial"/>
        </w:rPr>
        <w:t xml:space="preserve"> en </w:t>
      </w:r>
      <w:proofErr w:type="spellStart"/>
      <w:r w:rsidR="00815454">
        <w:rPr>
          <w:rFonts w:ascii="Arial" w:hAnsi="Arial" w:cs="Arial"/>
        </w:rPr>
        <w:t>esas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sombras</w:t>
      </w:r>
      <w:proofErr w:type="spellEnd"/>
      <w:r w:rsidR="00815454">
        <w:rPr>
          <w:rFonts w:ascii="Arial" w:hAnsi="Arial" w:cs="Arial"/>
        </w:rPr>
        <w:t xml:space="preserve"> y a través de </w:t>
      </w:r>
      <w:proofErr w:type="spellStart"/>
      <w:r w:rsidR="00815454">
        <w:rPr>
          <w:rFonts w:ascii="Arial" w:hAnsi="Arial" w:cs="Arial"/>
        </w:rPr>
        <w:t>ellas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explican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incluso</w:t>
      </w:r>
      <w:proofErr w:type="spellEnd"/>
      <w:r w:rsidR="00815454">
        <w:rPr>
          <w:rFonts w:ascii="Arial" w:hAnsi="Arial" w:cs="Arial"/>
        </w:rPr>
        <w:t xml:space="preserve"> su </w:t>
      </w:r>
      <w:proofErr w:type="spellStart"/>
      <w:r w:rsidR="00815454">
        <w:rPr>
          <w:rFonts w:ascii="Arial" w:hAnsi="Arial" w:cs="Arial"/>
        </w:rPr>
        <w:t>propia</w:t>
      </w:r>
      <w:proofErr w:type="spellEnd"/>
      <w:r w:rsidR="00815454">
        <w:rPr>
          <w:rFonts w:ascii="Arial" w:hAnsi="Arial" w:cs="Arial"/>
        </w:rPr>
        <w:t xml:space="preserve"> </w:t>
      </w:r>
      <w:proofErr w:type="spellStart"/>
      <w:r w:rsidR="00815454">
        <w:rPr>
          <w:rFonts w:ascii="Arial" w:hAnsi="Arial" w:cs="Arial"/>
        </w:rPr>
        <w:t>existencia</w:t>
      </w:r>
      <w:proofErr w:type="spellEnd"/>
      <w:r w:rsidR="00692523">
        <w:rPr>
          <w:rFonts w:ascii="Arial" w:hAnsi="Arial" w:cs="Arial"/>
        </w:rPr>
        <w:t xml:space="preserve">, no conocen nada más. </w:t>
      </w:r>
    </w:p>
    <w:p w14:paraId="051C699F" w14:textId="77777777" w:rsidR="00CC30E2" w:rsidRDefault="00A36E5D" w:rsidP="002F08E3">
      <w:pPr>
        <w:jc w:val="both"/>
      </w:pPr>
      <w:r w:rsidRPr="00AD3517">
        <w:rPr>
          <w:rFonts w:ascii="Arial" w:hAnsi="Arial" w:cs="Arial"/>
        </w:rPr>
        <w:t>Un día, uno de los prisioneros es liberado y obligado a salir de la caverna. Al principio, la luz del sol lo ciega, pero con el tiempo empieza a ver la realidad tal como es: los objetos reales, la naturaleza y, finalmente, el sol, que representa la verdad suprema y el conocimiento auténtico. Al regresar a la cueva para compartir su descubrimiento, los otros prisioneros se burlan de él y se niegan a creer en su visión del mundo exterior, prefiriendo las sombras famili</w:t>
      </w:r>
      <w:r>
        <w:t>ares.</w:t>
      </w:r>
    </w:p>
    <w:p w14:paraId="2E0CB7DA" w14:textId="77777777" w:rsidR="00CC30E2" w:rsidRPr="00AD3517" w:rsidRDefault="00A36E5D" w:rsidP="002F08E3">
      <w:pPr>
        <w:jc w:val="both"/>
        <w:rPr>
          <w:rFonts w:ascii="Arial" w:hAnsi="Arial" w:cs="Arial"/>
        </w:rPr>
      </w:pPr>
      <w:r w:rsidRPr="00AD3517">
        <w:rPr>
          <w:rFonts w:ascii="Arial" w:hAnsi="Arial" w:cs="Arial"/>
        </w:rPr>
        <w:t>Este mito puede ser analizado como una metáfora del proceso educativo y del despertar de la conciencia crítica. Las sombras representan las ideas preconcebidas, los prejuicios y la ignorancia; la salida de la caverna es el camino hacia el conocimiento verdadero, guiado por la razón y el pensamiento crítico. El sol simboliza la verdad, el bien y la justicia.</w:t>
      </w:r>
    </w:p>
    <w:p w14:paraId="38F5FDCA" w14:textId="77777777" w:rsidR="00CC30E2" w:rsidRPr="00AD3517" w:rsidRDefault="00A36E5D" w:rsidP="002F08E3">
      <w:pPr>
        <w:jc w:val="both"/>
        <w:rPr>
          <w:rFonts w:ascii="Arial" w:hAnsi="Arial" w:cs="Arial"/>
        </w:rPr>
      </w:pPr>
      <w:r w:rsidRPr="00AD3517">
        <w:rPr>
          <w:rFonts w:ascii="Arial" w:hAnsi="Arial" w:cs="Arial"/>
        </w:rPr>
        <w:lastRenderedPageBreak/>
        <w:t>Al relacionarlo con el pensamiento crítico y su influencia en la ética profesional, se puede entender que muchos individuos, en su ámbito laboral, actúan como los prisioneros de la caverna: operan dentro de sistemas establecidos, repiten prácticas sin cuestionarlas, y aceptan normas sin evaluar sus fundamentos éticos. El pensamiento crítico es la herramienta que permite “salir de la caverna”, es decir, analizar la realidad con objetividad, identificar errores o injusticias, y tomar decisiones éticamente responsables.</w:t>
      </w:r>
    </w:p>
    <w:p w14:paraId="5015EED2" w14:textId="77777777" w:rsidR="00CC30E2" w:rsidRPr="00AD3517" w:rsidRDefault="00A36E5D" w:rsidP="002F08E3">
      <w:pPr>
        <w:jc w:val="both"/>
        <w:rPr>
          <w:rFonts w:ascii="Arial" w:hAnsi="Arial" w:cs="Arial"/>
        </w:rPr>
      </w:pPr>
      <w:r w:rsidRPr="00AD3517">
        <w:rPr>
          <w:rFonts w:ascii="Arial" w:hAnsi="Arial" w:cs="Arial"/>
        </w:rPr>
        <w:t>En el campo profesional, y en particular en disciplinas como el trabajo social, la medicina, la educación o el derecho, el pensamiento crítico es esencial para actuar con ética. Permite evaluar cada situación de forma integral, considerando no sólo las reglas institucionales, sino también los valores humanos y los derechos de las personas. La ética profesional no puede basarse únicamente en el cumplimiento normativo, sino en una reflexión constante sobre las consecuencias de nuestros actos.</w:t>
      </w:r>
    </w:p>
    <w:p w14:paraId="1DF68EA5" w14:textId="06BC011F" w:rsidR="002801F4" w:rsidRDefault="00A36E5D" w:rsidP="002F08E3">
      <w:pPr>
        <w:jc w:val="both"/>
        <w:rPr>
          <w:rFonts w:ascii="Arial" w:hAnsi="Arial" w:cs="Arial"/>
        </w:rPr>
      </w:pPr>
      <w:r w:rsidRPr="00AD3517">
        <w:rPr>
          <w:rFonts w:ascii="Arial" w:hAnsi="Arial" w:cs="Arial"/>
        </w:rPr>
        <w:t xml:space="preserve">Así como el prisionero liberado intenta volver para compartir su conocimiento, los profesionales críticos y éticos tienen la responsabilidad de cuestionar prácticas injustas y promover cambios positivos en sus entornos laborales. Este retorno, sin embargo, puede encontrar resistencia, pues desafiar las estructuras establecidas a menudo implica conflictos y rechazo. Aquí es donde la integridad y la </w:t>
      </w:r>
      <w:proofErr w:type="spellStart"/>
      <w:r w:rsidRPr="00AD3517">
        <w:rPr>
          <w:rFonts w:ascii="Arial" w:hAnsi="Arial" w:cs="Arial"/>
        </w:rPr>
        <w:t>ética</w:t>
      </w:r>
      <w:proofErr w:type="spellEnd"/>
      <w:r w:rsidRPr="00AD3517">
        <w:rPr>
          <w:rFonts w:ascii="Arial" w:hAnsi="Arial" w:cs="Arial"/>
        </w:rPr>
        <w:t xml:space="preserve"> </w:t>
      </w:r>
      <w:proofErr w:type="spellStart"/>
      <w:r w:rsidRPr="00AD3517">
        <w:rPr>
          <w:rFonts w:ascii="Arial" w:hAnsi="Arial" w:cs="Arial"/>
        </w:rPr>
        <w:t>profesional</w:t>
      </w:r>
      <w:proofErr w:type="spellEnd"/>
      <w:r w:rsidRPr="00AD3517">
        <w:rPr>
          <w:rFonts w:ascii="Arial" w:hAnsi="Arial" w:cs="Arial"/>
        </w:rPr>
        <w:t xml:space="preserve"> </w:t>
      </w:r>
      <w:proofErr w:type="spellStart"/>
      <w:r w:rsidRPr="00AD3517">
        <w:rPr>
          <w:rFonts w:ascii="Arial" w:hAnsi="Arial" w:cs="Arial"/>
        </w:rPr>
        <w:t>toman</w:t>
      </w:r>
      <w:proofErr w:type="spellEnd"/>
      <w:r w:rsidRPr="00AD3517">
        <w:rPr>
          <w:rFonts w:ascii="Arial" w:hAnsi="Arial" w:cs="Arial"/>
        </w:rPr>
        <w:t xml:space="preserve"> su mayor valor</w:t>
      </w:r>
      <w:r w:rsidR="002801F4">
        <w:rPr>
          <w:rFonts w:ascii="Arial" w:hAnsi="Arial" w:cs="Arial"/>
        </w:rPr>
        <w:t>.</w:t>
      </w:r>
    </w:p>
    <w:p w14:paraId="5ADCAE71" w14:textId="05CB5987" w:rsidR="002801F4" w:rsidRDefault="00642E6E" w:rsidP="007A413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Reflexiones</w:t>
      </w:r>
      <w:proofErr w:type="spellEnd"/>
      <w:r>
        <w:rPr>
          <w:rFonts w:ascii="Arial" w:hAnsi="Arial" w:cs="Arial"/>
        </w:rPr>
        <w:t xml:space="preserve"> </w:t>
      </w:r>
      <w:r w:rsidR="00CB1CB9">
        <w:rPr>
          <w:rFonts w:ascii="Arial" w:hAnsi="Arial" w:cs="Arial"/>
        </w:rPr>
        <w:t xml:space="preserve">finales; el mito </w:t>
      </w:r>
      <w:r w:rsidR="003F0C36">
        <w:rPr>
          <w:rFonts w:ascii="Arial" w:hAnsi="Arial" w:cs="Arial"/>
        </w:rPr>
        <w:t xml:space="preserve">de la </w:t>
      </w:r>
      <w:proofErr w:type="spellStart"/>
      <w:r w:rsidR="003F0C36">
        <w:rPr>
          <w:rFonts w:ascii="Arial" w:hAnsi="Arial" w:cs="Arial"/>
        </w:rPr>
        <w:t>caverna</w:t>
      </w:r>
      <w:proofErr w:type="spellEnd"/>
      <w:r w:rsidR="003F0C36">
        <w:rPr>
          <w:rFonts w:ascii="Arial" w:hAnsi="Arial" w:cs="Arial"/>
        </w:rPr>
        <w:t xml:space="preserve"> de Platón no solo es </w:t>
      </w:r>
      <w:proofErr w:type="spellStart"/>
      <w:r w:rsidR="003F0C36">
        <w:rPr>
          <w:rFonts w:ascii="Arial" w:hAnsi="Arial" w:cs="Arial"/>
        </w:rPr>
        <w:t>una</w:t>
      </w:r>
      <w:proofErr w:type="spellEnd"/>
      <w:r w:rsidR="003F0C36">
        <w:rPr>
          <w:rFonts w:ascii="Arial" w:hAnsi="Arial" w:cs="Arial"/>
        </w:rPr>
        <w:t xml:space="preserve"> </w:t>
      </w:r>
      <w:proofErr w:type="spellStart"/>
      <w:r w:rsidR="003F0C36">
        <w:rPr>
          <w:rFonts w:ascii="Arial" w:hAnsi="Arial" w:cs="Arial"/>
        </w:rPr>
        <w:t>obra</w:t>
      </w:r>
      <w:proofErr w:type="spellEnd"/>
      <w:r w:rsidR="003F0C36">
        <w:rPr>
          <w:rFonts w:ascii="Arial" w:hAnsi="Arial" w:cs="Arial"/>
        </w:rPr>
        <w:t xml:space="preserve"> de clave de la </w:t>
      </w:r>
      <w:proofErr w:type="spellStart"/>
      <w:r w:rsidR="003F0C36">
        <w:rPr>
          <w:rFonts w:ascii="Arial" w:hAnsi="Arial" w:cs="Arial"/>
        </w:rPr>
        <w:t>filosofía</w:t>
      </w:r>
      <w:proofErr w:type="spellEnd"/>
      <w:r w:rsidR="007F7689">
        <w:rPr>
          <w:rFonts w:ascii="Arial" w:hAnsi="Arial" w:cs="Arial"/>
        </w:rPr>
        <w:t xml:space="preserve">, </w:t>
      </w:r>
      <w:proofErr w:type="spellStart"/>
      <w:r w:rsidR="007F7689">
        <w:rPr>
          <w:rFonts w:ascii="Arial" w:hAnsi="Arial" w:cs="Arial"/>
        </w:rPr>
        <w:t>sino</w:t>
      </w:r>
      <w:proofErr w:type="spellEnd"/>
      <w:r w:rsidR="007F7689">
        <w:rPr>
          <w:rFonts w:ascii="Arial" w:hAnsi="Arial" w:cs="Arial"/>
        </w:rPr>
        <w:t xml:space="preserve"> también </w:t>
      </w:r>
      <w:proofErr w:type="spellStart"/>
      <w:r w:rsidR="007F7689">
        <w:rPr>
          <w:rFonts w:ascii="Arial" w:hAnsi="Arial" w:cs="Arial"/>
        </w:rPr>
        <w:t>una</w:t>
      </w:r>
      <w:proofErr w:type="spellEnd"/>
      <w:r w:rsidR="007F7689">
        <w:rPr>
          <w:rFonts w:ascii="Arial" w:hAnsi="Arial" w:cs="Arial"/>
        </w:rPr>
        <w:t xml:space="preserve"> invitación a </w:t>
      </w:r>
      <w:proofErr w:type="spellStart"/>
      <w:r w:rsidR="007F7689">
        <w:rPr>
          <w:rFonts w:ascii="Arial" w:hAnsi="Arial" w:cs="Arial"/>
        </w:rPr>
        <w:t>reflexionar</w:t>
      </w:r>
      <w:proofErr w:type="spellEnd"/>
      <w:r w:rsidR="007F7689">
        <w:rPr>
          <w:rFonts w:ascii="Arial" w:hAnsi="Arial" w:cs="Arial"/>
        </w:rPr>
        <w:t xml:space="preserve"> </w:t>
      </w:r>
      <w:proofErr w:type="spellStart"/>
      <w:r w:rsidR="007F7689">
        <w:rPr>
          <w:rFonts w:ascii="Arial" w:hAnsi="Arial" w:cs="Arial"/>
        </w:rPr>
        <w:t>sobre</w:t>
      </w:r>
      <w:proofErr w:type="spellEnd"/>
      <w:r w:rsidR="007F7689">
        <w:rPr>
          <w:rFonts w:ascii="Arial" w:hAnsi="Arial" w:cs="Arial"/>
        </w:rPr>
        <w:t xml:space="preserve"> </w:t>
      </w:r>
      <w:proofErr w:type="spellStart"/>
      <w:r w:rsidR="007F7689">
        <w:rPr>
          <w:rFonts w:ascii="Arial" w:hAnsi="Arial" w:cs="Arial"/>
        </w:rPr>
        <w:t>nuestra</w:t>
      </w:r>
      <w:proofErr w:type="spellEnd"/>
      <w:r w:rsidR="007F7689">
        <w:rPr>
          <w:rFonts w:ascii="Arial" w:hAnsi="Arial" w:cs="Arial"/>
        </w:rPr>
        <w:t xml:space="preserve"> </w:t>
      </w:r>
      <w:proofErr w:type="spellStart"/>
      <w:r w:rsidR="007F7689">
        <w:rPr>
          <w:rFonts w:ascii="Arial" w:hAnsi="Arial" w:cs="Arial"/>
        </w:rPr>
        <w:t>relación</w:t>
      </w:r>
      <w:proofErr w:type="spellEnd"/>
      <w:r w:rsidR="007F7689">
        <w:rPr>
          <w:rFonts w:ascii="Arial" w:hAnsi="Arial" w:cs="Arial"/>
        </w:rPr>
        <w:t xml:space="preserve"> con la </w:t>
      </w:r>
      <w:proofErr w:type="spellStart"/>
      <w:r w:rsidR="007F7689">
        <w:rPr>
          <w:rFonts w:ascii="Arial" w:hAnsi="Arial" w:cs="Arial"/>
        </w:rPr>
        <w:t>verdad</w:t>
      </w:r>
      <w:proofErr w:type="spellEnd"/>
      <w:r w:rsidR="007F7689">
        <w:rPr>
          <w:rFonts w:ascii="Arial" w:hAnsi="Arial" w:cs="Arial"/>
        </w:rPr>
        <w:t xml:space="preserve"> y el </w:t>
      </w:r>
      <w:proofErr w:type="spellStart"/>
      <w:r w:rsidR="007F7689">
        <w:rPr>
          <w:rFonts w:ascii="Arial" w:hAnsi="Arial" w:cs="Arial"/>
        </w:rPr>
        <w:t>conocimiento</w:t>
      </w:r>
      <w:proofErr w:type="spellEnd"/>
      <w:r w:rsidR="00061171">
        <w:rPr>
          <w:rFonts w:ascii="Arial" w:hAnsi="Arial" w:cs="Arial"/>
        </w:rPr>
        <w:t xml:space="preserve">, nos </w:t>
      </w:r>
      <w:proofErr w:type="spellStart"/>
      <w:r w:rsidR="00061171">
        <w:rPr>
          <w:rFonts w:ascii="Arial" w:hAnsi="Arial" w:cs="Arial"/>
        </w:rPr>
        <w:t>recuerda</w:t>
      </w:r>
      <w:proofErr w:type="spellEnd"/>
      <w:r w:rsidR="00061171">
        <w:rPr>
          <w:rFonts w:ascii="Arial" w:hAnsi="Arial" w:cs="Arial"/>
        </w:rPr>
        <w:t xml:space="preserve"> </w:t>
      </w:r>
      <w:proofErr w:type="spellStart"/>
      <w:r w:rsidR="00061171">
        <w:rPr>
          <w:rFonts w:ascii="Arial" w:hAnsi="Arial" w:cs="Arial"/>
        </w:rPr>
        <w:t>que</w:t>
      </w:r>
      <w:proofErr w:type="spellEnd"/>
      <w:r w:rsidR="00061171">
        <w:rPr>
          <w:rFonts w:ascii="Arial" w:hAnsi="Arial" w:cs="Arial"/>
        </w:rPr>
        <w:t xml:space="preserve"> la </w:t>
      </w:r>
      <w:proofErr w:type="spellStart"/>
      <w:r w:rsidR="00061171">
        <w:rPr>
          <w:rFonts w:ascii="Arial" w:hAnsi="Arial" w:cs="Arial"/>
        </w:rPr>
        <w:t>búsqueda</w:t>
      </w:r>
      <w:proofErr w:type="spellEnd"/>
      <w:r w:rsidR="00061171">
        <w:rPr>
          <w:rFonts w:ascii="Arial" w:hAnsi="Arial" w:cs="Arial"/>
        </w:rPr>
        <w:t xml:space="preserve"> de la </w:t>
      </w:r>
      <w:proofErr w:type="spellStart"/>
      <w:r w:rsidR="00061171">
        <w:rPr>
          <w:rFonts w:ascii="Arial" w:hAnsi="Arial" w:cs="Arial"/>
        </w:rPr>
        <w:t>verdad</w:t>
      </w:r>
      <w:proofErr w:type="spellEnd"/>
      <w:r w:rsidR="00061171">
        <w:rPr>
          <w:rFonts w:ascii="Arial" w:hAnsi="Arial" w:cs="Arial"/>
        </w:rPr>
        <w:t xml:space="preserve"> no es un camino </w:t>
      </w:r>
      <w:proofErr w:type="spellStart"/>
      <w:r w:rsidR="00061171">
        <w:rPr>
          <w:rFonts w:ascii="Arial" w:hAnsi="Arial" w:cs="Arial"/>
        </w:rPr>
        <w:t>fácil</w:t>
      </w:r>
      <w:proofErr w:type="spellEnd"/>
      <w:r w:rsidR="00061171">
        <w:rPr>
          <w:rFonts w:ascii="Arial" w:hAnsi="Arial" w:cs="Arial"/>
        </w:rPr>
        <w:t xml:space="preserve">, </w:t>
      </w:r>
      <w:proofErr w:type="spellStart"/>
      <w:r w:rsidR="00061171">
        <w:rPr>
          <w:rFonts w:ascii="Arial" w:hAnsi="Arial" w:cs="Arial"/>
        </w:rPr>
        <w:t>pero</w:t>
      </w:r>
      <w:proofErr w:type="spellEnd"/>
      <w:r w:rsidR="00061171">
        <w:rPr>
          <w:rFonts w:ascii="Arial" w:hAnsi="Arial" w:cs="Arial"/>
        </w:rPr>
        <w:t xml:space="preserve"> es </w:t>
      </w:r>
      <w:proofErr w:type="spellStart"/>
      <w:r w:rsidR="00061171">
        <w:rPr>
          <w:rFonts w:ascii="Arial" w:hAnsi="Arial" w:cs="Arial"/>
        </w:rPr>
        <w:t>esencial</w:t>
      </w:r>
      <w:proofErr w:type="spellEnd"/>
      <w:r w:rsidR="00061171">
        <w:rPr>
          <w:rFonts w:ascii="Arial" w:hAnsi="Arial" w:cs="Arial"/>
        </w:rPr>
        <w:t xml:space="preserve"> para </w:t>
      </w:r>
      <w:proofErr w:type="spellStart"/>
      <w:r w:rsidR="00061171">
        <w:rPr>
          <w:rFonts w:ascii="Arial" w:hAnsi="Arial" w:cs="Arial"/>
        </w:rPr>
        <w:t>nuestra</w:t>
      </w:r>
      <w:proofErr w:type="spellEnd"/>
      <w:r w:rsidR="00061171">
        <w:rPr>
          <w:rFonts w:ascii="Arial" w:hAnsi="Arial" w:cs="Arial"/>
        </w:rPr>
        <w:t xml:space="preserve"> evolución </w:t>
      </w:r>
      <w:proofErr w:type="spellStart"/>
      <w:r w:rsidR="00061171">
        <w:rPr>
          <w:rFonts w:ascii="Arial" w:hAnsi="Arial" w:cs="Arial"/>
        </w:rPr>
        <w:t>como</w:t>
      </w:r>
      <w:proofErr w:type="spellEnd"/>
      <w:r w:rsidR="00061171">
        <w:rPr>
          <w:rFonts w:ascii="Arial" w:hAnsi="Arial" w:cs="Arial"/>
        </w:rPr>
        <w:t xml:space="preserve"> </w:t>
      </w:r>
      <w:proofErr w:type="spellStart"/>
      <w:r w:rsidR="00061171">
        <w:rPr>
          <w:rFonts w:ascii="Arial" w:hAnsi="Arial" w:cs="Arial"/>
        </w:rPr>
        <w:t>individuos</w:t>
      </w:r>
      <w:proofErr w:type="spellEnd"/>
      <w:r w:rsidR="00061171">
        <w:rPr>
          <w:rFonts w:ascii="Arial" w:hAnsi="Arial" w:cs="Arial"/>
        </w:rPr>
        <w:t xml:space="preserve"> y </w:t>
      </w:r>
      <w:proofErr w:type="spellStart"/>
      <w:r w:rsidR="00061171">
        <w:rPr>
          <w:rFonts w:ascii="Arial" w:hAnsi="Arial" w:cs="Arial"/>
        </w:rPr>
        <w:t>como</w:t>
      </w:r>
      <w:proofErr w:type="spellEnd"/>
      <w:r w:rsidR="00061171">
        <w:rPr>
          <w:rFonts w:ascii="Arial" w:hAnsi="Arial" w:cs="Arial"/>
        </w:rPr>
        <w:t xml:space="preserve"> </w:t>
      </w:r>
      <w:proofErr w:type="spellStart"/>
      <w:r w:rsidR="00061171">
        <w:rPr>
          <w:rFonts w:ascii="Arial" w:hAnsi="Arial" w:cs="Arial"/>
        </w:rPr>
        <w:t>sociedad</w:t>
      </w:r>
      <w:proofErr w:type="spellEnd"/>
      <w:r w:rsidR="00061171">
        <w:rPr>
          <w:rFonts w:ascii="Arial" w:hAnsi="Arial" w:cs="Arial"/>
        </w:rPr>
        <w:t xml:space="preserve">. </w:t>
      </w:r>
    </w:p>
    <w:p w14:paraId="79EFEC93" w14:textId="501B8B9A" w:rsidR="00061171" w:rsidRDefault="00061171" w:rsidP="007A413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Aunque</w:t>
      </w:r>
      <w:proofErr w:type="spellEnd"/>
      <w:r>
        <w:rPr>
          <w:rFonts w:ascii="Arial" w:hAnsi="Arial" w:cs="Arial"/>
        </w:rPr>
        <w:t xml:space="preserve"> Platón escribió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alegoría </w:t>
      </w:r>
      <w:proofErr w:type="spellStart"/>
      <w:r>
        <w:rPr>
          <w:rFonts w:ascii="Arial" w:hAnsi="Arial" w:cs="Arial"/>
        </w:rPr>
        <w:t>hace</w:t>
      </w:r>
      <w:proofErr w:type="spellEnd"/>
      <w:r>
        <w:rPr>
          <w:rFonts w:ascii="Arial" w:hAnsi="Arial" w:cs="Arial"/>
        </w:rPr>
        <w:t xml:space="preserve"> más de dos miles </w:t>
      </w:r>
      <w:proofErr w:type="spellStart"/>
      <w:r>
        <w:rPr>
          <w:rFonts w:ascii="Arial" w:hAnsi="Arial" w:cs="Arial"/>
        </w:rPr>
        <w:t>años</w:t>
      </w:r>
      <w:proofErr w:type="spellEnd"/>
      <w:r w:rsidR="00B52A65">
        <w:rPr>
          <w:rFonts w:ascii="Arial" w:hAnsi="Arial" w:cs="Arial"/>
        </w:rPr>
        <w:t xml:space="preserve">, su </w:t>
      </w:r>
      <w:proofErr w:type="spellStart"/>
      <w:r w:rsidR="00B52A65">
        <w:rPr>
          <w:rFonts w:ascii="Arial" w:hAnsi="Arial" w:cs="Arial"/>
        </w:rPr>
        <w:t>mensaje</w:t>
      </w:r>
      <w:proofErr w:type="spellEnd"/>
      <w:r w:rsidR="00B52A65">
        <w:rPr>
          <w:rFonts w:ascii="Arial" w:hAnsi="Arial" w:cs="Arial"/>
        </w:rPr>
        <w:t xml:space="preserve"> </w:t>
      </w:r>
      <w:proofErr w:type="spellStart"/>
      <w:r w:rsidR="00B52A65">
        <w:rPr>
          <w:rFonts w:ascii="Arial" w:hAnsi="Arial" w:cs="Arial"/>
        </w:rPr>
        <w:t>sigue</w:t>
      </w:r>
      <w:proofErr w:type="spellEnd"/>
      <w:r w:rsidR="00B52A65">
        <w:rPr>
          <w:rFonts w:ascii="Arial" w:hAnsi="Arial" w:cs="Arial"/>
        </w:rPr>
        <w:t xml:space="preserve"> </w:t>
      </w:r>
      <w:proofErr w:type="spellStart"/>
      <w:r w:rsidR="00B52A65">
        <w:rPr>
          <w:rFonts w:ascii="Arial" w:hAnsi="Arial" w:cs="Arial"/>
        </w:rPr>
        <w:t>siendo</w:t>
      </w:r>
      <w:proofErr w:type="spellEnd"/>
      <w:r w:rsidR="00B52A65">
        <w:rPr>
          <w:rFonts w:ascii="Arial" w:hAnsi="Arial" w:cs="Arial"/>
        </w:rPr>
        <w:t xml:space="preserve"> profundamente </w:t>
      </w:r>
      <w:proofErr w:type="spellStart"/>
      <w:r w:rsidR="00B52A65">
        <w:rPr>
          <w:rFonts w:ascii="Arial" w:hAnsi="Arial" w:cs="Arial"/>
        </w:rPr>
        <w:t>relevante</w:t>
      </w:r>
      <w:proofErr w:type="spellEnd"/>
      <w:r w:rsidR="00B52A65">
        <w:rPr>
          <w:rFonts w:ascii="Arial" w:hAnsi="Arial" w:cs="Arial"/>
        </w:rPr>
        <w:t xml:space="preserve"> en un </w:t>
      </w:r>
      <w:proofErr w:type="spellStart"/>
      <w:r w:rsidR="00B52A65">
        <w:rPr>
          <w:rFonts w:ascii="Arial" w:hAnsi="Arial" w:cs="Arial"/>
        </w:rPr>
        <w:t>mundo</w:t>
      </w:r>
      <w:proofErr w:type="spellEnd"/>
      <w:r w:rsidR="00B52A65">
        <w:rPr>
          <w:rFonts w:ascii="Arial" w:hAnsi="Arial" w:cs="Arial"/>
        </w:rPr>
        <w:t xml:space="preserve"> </w:t>
      </w:r>
      <w:proofErr w:type="spellStart"/>
      <w:r w:rsidR="00B52A65">
        <w:rPr>
          <w:rFonts w:ascii="Arial" w:hAnsi="Arial" w:cs="Arial"/>
        </w:rPr>
        <w:t>donde</w:t>
      </w:r>
      <w:proofErr w:type="spellEnd"/>
      <w:r w:rsidR="00B52A65">
        <w:rPr>
          <w:rFonts w:ascii="Arial" w:hAnsi="Arial" w:cs="Arial"/>
        </w:rPr>
        <w:t xml:space="preserve"> las </w:t>
      </w:r>
      <w:proofErr w:type="spellStart"/>
      <w:r w:rsidR="00B52A65">
        <w:rPr>
          <w:rFonts w:ascii="Arial" w:hAnsi="Arial" w:cs="Arial"/>
        </w:rPr>
        <w:t>apariencias</w:t>
      </w:r>
      <w:proofErr w:type="spellEnd"/>
      <w:r w:rsidR="00B52A65">
        <w:rPr>
          <w:rFonts w:ascii="Arial" w:hAnsi="Arial" w:cs="Arial"/>
        </w:rPr>
        <w:t xml:space="preserve"> y las </w:t>
      </w:r>
      <w:proofErr w:type="spellStart"/>
      <w:r w:rsidR="00B52A65">
        <w:rPr>
          <w:rFonts w:ascii="Arial" w:hAnsi="Arial" w:cs="Arial"/>
        </w:rPr>
        <w:t>ilusiones</w:t>
      </w:r>
      <w:proofErr w:type="spellEnd"/>
      <w:r w:rsidR="00B52A65">
        <w:rPr>
          <w:rFonts w:ascii="Arial" w:hAnsi="Arial" w:cs="Arial"/>
        </w:rPr>
        <w:t xml:space="preserve"> </w:t>
      </w:r>
      <w:proofErr w:type="spellStart"/>
      <w:r w:rsidR="00B52A65">
        <w:rPr>
          <w:rFonts w:ascii="Arial" w:hAnsi="Arial" w:cs="Arial"/>
        </w:rPr>
        <w:t>muchas</w:t>
      </w:r>
      <w:proofErr w:type="spellEnd"/>
      <w:r w:rsidR="00B52A65">
        <w:rPr>
          <w:rFonts w:ascii="Arial" w:hAnsi="Arial" w:cs="Arial"/>
        </w:rPr>
        <w:t xml:space="preserve"> veces </w:t>
      </w:r>
      <w:proofErr w:type="spellStart"/>
      <w:r w:rsidR="00B52A65">
        <w:rPr>
          <w:rFonts w:ascii="Arial" w:hAnsi="Arial" w:cs="Arial"/>
        </w:rPr>
        <w:t>dominan</w:t>
      </w:r>
      <w:proofErr w:type="spellEnd"/>
      <w:r w:rsidR="00B52A65">
        <w:rPr>
          <w:rFonts w:ascii="Arial" w:hAnsi="Arial" w:cs="Arial"/>
        </w:rPr>
        <w:t xml:space="preserve"> </w:t>
      </w:r>
      <w:proofErr w:type="spellStart"/>
      <w:r w:rsidR="00B52A65">
        <w:rPr>
          <w:rFonts w:ascii="Arial" w:hAnsi="Arial" w:cs="Arial"/>
        </w:rPr>
        <w:t>nuestra</w:t>
      </w:r>
      <w:proofErr w:type="spellEnd"/>
      <w:r w:rsidR="00B52A65">
        <w:rPr>
          <w:rFonts w:ascii="Arial" w:hAnsi="Arial" w:cs="Arial"/>
        </w:rPr>
        <w:t xml:space="preserve"> </w:t>
      </w:r>
      <w:r w:rsidR="002261B8">
        <w:rPr>
          <w:rFonts w:ascii="Arial" w:hAnsi="Arial" w:cs="Arial"/>
        </w:rPr>
        <w:t xml:space="preserve">percepción de la </w:t>
      </w:r>
      <w:proofErr w:type="spellStart"/>
      <w:r w:rsidR="002261B8">
        <w:rPr>
          <w:rFonts w:ascii="Arial" w:hAnsi="Arial" w:cs="Arial"/>
        </w:rPr>
        <w:t>realidad</w:t>
      </w:r>
      <w:proofErr w:type="spellEnd"/>
      <w:r w:rsidR="002261B8">
        <w:rPr>
          <w:rFonts w:ascii="Arial" w:hAnsi="Arial" w:cs="Arial"/>
        </w:rPr>
        <w:t xml:space="preserve">, es un llamado a </w:t>
      </w:r>
      <w:proofErr w:type="spellStart"/>
      <w:r w:rsidR="002261B8">
        <w:rPr>
          <w:rFonts w:ascii="Arial" w:hAnsi="Arial" w:cs="Arial"/>
        </w:rPr>
        <w:t>salir</w:t>
      </w:r>
      <w:proofErr w:type="spellEnd"/>
      <w:r w:rsidR="002261B8">
        <w:rPr>
          <w:rFonts w:ascii="Arial" w:hAnsi="Arial" w:cs="Arial"/>
        </w:rPr>
        <w:t xml:space="preserve"> de </w:t>
      </w:r>
      <w:proofErr w:type="spellStart"/>
      <w:r w:rsidR="002261B8">
        <w:rPr>
          <w:rFonts w:ascii="Arial" w:hAnsi="Arial" w:cs="Arial"/>
        </w:rPr>
        <w:t>nuestra</w:t>
      </w:r>
      <w:proofErr w:type="spellEnd"/>
      <w:r w:rsidR="002261B8">
        <w:rPr>
          <w:rFonts w:ascii="Arial" w:hAnsi="Arial" w:cs="Arial"/>
        </w:rPr>
        <w:t xml:space="preserve"> </w:t>
      </w:r>
      <w:proofErr w:type="spellStart"/>
      <w:r w:rsidR="002261B8">
        <w:rPr>
          <w:rFonts w:ascii="Arial" w:hAnsi="Arial" w:cs="Arial"/>
        </w:rPr>
        <w:t>propia</w:t>
      </w:r>
      <w:proofErr w:type="spellEnd"/>
      <w:r w:rsidR="002261B8">
        <w:rPr>
          <w:rFonts w:ascii="Arial" w:hAnsi="Arial" w:cs="Arial"/>
        </w:rPr>
        <w:t xml:space="preserve"> </w:t>
      </w:r>
      <w:proofErr w:type="spellStart"/>
      <w:r w:rsidR="002261B8">
        <w:rPr>
          <w:rFonts w:ascii="Arial" w:hAnsi="Arial" w:cs="Arial"/>
        </w:rPr>
        <w:t>caverna</w:t>
      </w:r>
      <w:proofErr w:type="spellEnd"/>
      <w:r w:rsidR="002261B8">
        <w:rPr>
          <w:rFonts w:ascii="Arial" w:hAnsi="Arial" w:cs="Arial"/>
        </w:rPr>
        <w:t xml:space="preserve">, a </w:t>
      </w:r>
      <w:proofErr w:type="spellStart"/>
      <w:r w:rsidR="002261B8">
        <w:rPr>
          <w:rFonts w:ascii="Arial" w:hAnsi="Arial" w:cs="Arial"/>
        </w:rPr>
        <w:t>desafiar</w:t>
      </w:r>
      <w:proofErr w:type="spellEnd"/>
      <w:r w:rsidR="002261B8">
        <w:rPr>
          <w:rFonts w:ascii="Arial" w:hAnsi="Arial" w:cs="Arial"/>
        </w:rPr>
        <w:t xml:space="preserve"> la </w:t>
      </w:r>
      <w:proofErr w:type="spellStart"/>
      <w:r w:rsidR="002261B8">
        <w:rPr>
          <w:rFonts w:ascii="Arial" w:hAnsi="Arial" w:cs="Arial"/>
        </w:rPr>
        <w:t>establecido</w:t>
      </w:r>
      <w:proofErr w:type="spellEnd"/>
      <w:r w:rsidR="002261B8">
        <w:rPr>
          <w:rFonts w:ascii="Arial" w:hAnsi="Arial" w:cs="Arial"/>
        </w:rPr>
        <w:t xml:space="preserve"> y a </w:t>
      </w:r>
      <w:proofErr w:type="spellStart"/>
      <w:r w:rsidR="002261B8">
        <w:rPr>
          <w:rFonts w:ascii="Arial" w:hAnsi="Arial" w:cs="Arial"/>
        </w:rPr>
        <w:t>emprender</w:t>
      </w:r>
      <w:proofErr w:type="spellEnd"/>
      <w:r w:rsidR="002261B8">
        <w:rPr>
          <w:rFonts w:ascii="Arial" w:hAnsi="Arial" w:cs="Arial"/>
        </w:rPr>
        <w:t xml:space="preserve"> el </w:t>
      </w:r>
      <w:proofErr w:type="spellStart"/>
      <w:r w:rsidR="002261B8">
        <w:rPr>
          <w:rFonts w:ascii="Arial" w:hAnsi="Arial" w:cs="Arial"/>
        </w:rPr>
        <w:t>viaje</w:t>
      </w:r>
      <w:proofErr w:type="spellEnd"/>
      <w:r w:rsidR="002261B8">
        <w:rPr>
          <w:rFonts w:ascii="Arial" w:hAnsi="Arial" w:cs="Arial"/>
        </w:rPr>
        <w:t xml:space="preserve"> hacia el </w:t>
      </w:r>
      <w:proofErr w:type="spellStart"/>
      <w:r w:rsidR="002261B8">
        <w:rPr>
          <w:rFonts w:ascii="Arial" w:hAnsi="Arial" w:cs="Arial"/>
        </w:rPr>
        <w:t>conocimiento</w:t>
      </w:r>
      <w:proofErr w:type="spellEnd"/>
      <w:r w:rsidR="002261B8">
        <w:rPr>
          <w:rFonts w:ascii="Arial" w:hAnsi="Arial" w:cs="Arial"/>
        </w:rPr>
        <w:t xml:space="preserve"> y la </w:t>
      </w:r>
      <w:proofErr w:type="spellStart"/>
      <w:r w:rsidR="002261B8">
        <w:rPr>
          <w:rFonts w:ascii="Arial" w:hAnsi="Arial" w:cs="Arial"/>
        </w:rPr>
        <w:t>libertad</w:t>
      </w:r>
      <w:proofErr w:type="spellEnd"/>
      <w:r w:rsidR="002261B8">
        <w:rPr>
          <w:rFonts w:ascii="Arial" w:hAnsi="Arial" w:cs="Arial"/>
        </w:rPr>
        <w:t xml:space="preserve"> </w:t>
      </w:r>
      <w:proofErr w:type="spellStart"/>
      <w:r w:rsidR="002261B8">
        <w:rPr>
          <w:rFonts w:ascii="Arial" w:hAnsi="Arial" w:cs="Arial"/>
        </w:rPr>
        <w:t>intelectual</w:t>
      </w:r>
      <w:proofErr w:type="spellEnd"/>
      <w:r w:rsidR="002261B8">
        <w:rPr>
          <w:rFonts w:ascii="Arial" w:hAnsi="Arial" w:cs="Arial"/>
        </w:rPr>
        <w:t xml:space="preserve">. </w:t>
      </w:r>
    </w:p>
    <w:p w14:paraId="10E52EC6" w14:textId="1291B0AF" w:rsidR="00BD65E2" w:rsidRDefault="00CC7F34" w:rsidP="007A41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 metáfora de la </w:t>
      </w:r>
      <w:proofErr w:type="spellStart"/>
      <w:r>
        <w:rPr>
          <w:rFonts w:ascii="Arial" w:hAnsi="Arial" w:cs="Arial"/>
          <w:b/>
          <w:bCs/>
        </w:rPr>
        <w:t>sombras</w:t>
      </w:r>
      <w:proofErr w:type="spellEnd"/>
      <w:r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sombras</w:t>
      </w:r>
      <w:proofErr w:type="spellEnd"/>
      <w:r>
        <w:rPr>
          <w:rFonts w:ascii="Arial" w:hAnsi="Arial" w:cs="Arial"/>
        </w:rPr>
        <w:t xml:space="preserve"> en la pared de la </w:t>
      </w:r>
      <w:proofErr w:type="spellStart"/>
      <w:r>
        <w:rPr>
          <w:rFonts w:ascii="Arial" w:hAnsi="Arial" w:cs="Arial"/>
        </w:rPr>
        <w:t>caverna</w:t>
      </w:r>
      <w:proofErr w:type="spellEnd"/>
      <w:r>
        <w:rPr>
          <w:rFonts w:ascii="Arial" w:hAnsi="Arial" w:cs="Arial"/>
        </w:rPr>
        <w:t xml:space="preserve"> </w:t>
      </w:r>
      <w:r w:rsidR="0058080F">
        <w:rPr>
          <w:rFonts w:ascii="Arial" w:hAnsi="Arial" w:cs="Arial"/>
        </w:rPr>
        <w:t xml:space="preserve">representan las </w:t>
      </w:r>
      <w:proofErr w:type="spellStart"/>
      <w:r w:rsidR="0058080F">
        <w:rPr>
          <w:rFonts w:ascii="Arial" w:hAnsi="Arial" w:cs="Arial"/>
        </w:rPr>
        <w:t>apariencias</w:t>
      </w:r>
      <w:proofErr w:type="spellEnd"/>
      <w:r w:rsidR="0058080F">
        <w:rPr>
          <w:rFonts w:ascii="Arial" w:hAnsi="Arial" w:cs="Arial"/>
        </w:rPr>
        <w:t xml:space="preserve"> </w:t>
      </w:r>
      <w:proofErr w:type="spellStart"/>
      <w:r w:rsidR="008B286C">
        <w:rPr>
          <w:rFonts w:ascii="Arial" w:hAnsi="Arial" w:cs="Arial"/>
        </w:rPr>
        <w:t>engañosas</w:t>
      </w:r>
      <w:proofErr w:type="spellEnd"/>
      <w:r w:rsidR="008B286C">
        <w:rPr>
          <w:rFonts w:ascii="Arial" w:hAnsi="Arial" w:cs="Arial"/>
        </w:rPr>
        <w:t xml:space="preserve"> </w:t>
      </w:r>
      <w:proofErr w:type="spellStart"/>
      <w:r w:rsidR="008B286C">
        <w:rPr>
          <w:rFonts w:ascii="Arial" w:hAnsi="Arial" w:cs="Arial"/>
        </w:rPr>
        <w:t>que</w:t>
      </w:r>
      <w:proofErr w:type="spellEnd"/>
      <w:r w:rsidR="008B286C">
        <w:rPr>
          <w:rFonts w:ascii="Arial" w:hAnsi="Arial" w:cs="Arial"/>
        </w:rPr>
        <w:t xml:space="preserve"> </w:t>
      </w:r>
      <w:proofErr w:type="spellStart"/>
      <w:r w:rsidR="008B286C">
        <w:rPr>
          <w:rFonts w:ascii="Arial" w:hAnsi="Arial" w:cs="Arial"/>
        </w:rPr>
        <w:t>percibimos</w:t>
      </w:r>
      <w:proofErr w:type="spellEnd"/>
      <w:r w:rsidR="008B286C">
        <w:rPr>
          <w:rFonts w:ascii="Arial" w:hAnsi="Arial" w:cs="Arial"/>
        </w:rPr>
        <w:t xml:space="preserve"> en </w:t>
      </w:r>
      <w:proofErr w:type="spellStart"/>
      <w:r w:rsidR="008B286C">
        <w:rPr>
          <w:rFonts w:ascii="Arial" w:hAnsi="Arial" w:cs="Arial"/>
        </w:rPr>
        <w:t>nuestra</w:t>
      </w:r>
      <w:proofErr w:type="spellEnd"/>
      <w:r w:rsidR="008B286C">
        <w:rPr>
          <w:rFonts w:ascii="Arial" w:hAnsi="Arial" w:cs="Arial"/>
        </w:rPr>
        <w:t xml:space="preserve"> vida </w:t>
      </w:r>
      <w:proofErr w:type="spellStart"/>
      <w:r w:rsidR="008B286C">
        <w:rPr>
          <w:rFonts w:ascii="Arial" w:hAnsi="Arial" w:cs="Arial"/>
        </w:rPr>
        <w:t>diriaria</w:t>
      </w:r>
      <w:proofErr w:type="spellEnd"/>
      <w:r w:rsidR="008B286C">
        <w:rPr>
          <w:rFonts w:ascii="Arial" w:hAnsi="Arial" w:cs="Arial"/>
        </w:rPr>
        <w:t xml:space="preserve">, nos </w:t>
      </w:r>
      <w:proofErr w:type="spellStart"/>
      <w:r w:rsidR="008B286C">
        <w:rPr>
          <w:rFonts w:ascii="Arial" w:hAnsi="Arial" w:cs="Arial"/>
        </w:rPr>
        <w:t>invita</w:t>
      </w:r>
      <w:proofErr w:type="spellEnd"/>
      <w:r w:rsidR="008B286C">
        <w:rPr>
          <w:rFonts w:ascii="Arial" w:hAnsi="Arial" w:cs="Arial"/>
        </w:rPr>
        <w:t xml:space="preserve"> a </w:t>
      </w:r>
      <w:proofErr w:type="spellStart"/>
      <w:r w:rsidR="008B286C">
        <w:rPr>
          <w:rFonts w:ascii="Arial" w:hAnsi="Arial" w:cs="Arial"/>
        </w:rPr>
        <w:t>cuestionar</w:t>
      </w:r>
      <w:proofErr w:type="spellEnd"/>
      <w:r w:rsidR="008B286C">
        <w:rPr>
          <w:rFonts w:ascii="Arial" w:hAnsi="Arial" w:cs="Arial"/>
        </w:rPr>
        <w:t xml:space="preserve"> </w:t>
      </w:r>
      <w:proofErr w:type="spellStart"/>
      <w:r w:rsidR="008B286C">
        <w:rPr>
          <w:rFonts w:ascii="Arial" w:hAnsi="Arial" w:cs="Arial"/>
        </w:rPr>
        <w:t>si</w:t>
      </w:r>
      <w:proofErr w:type="spellEnd"/>
      <w:r w:rsidR="008B286C">
        <w:rPr>
          <w:rFonts w:ascii="Arial" w:hAnsi="Arial" w:cs="Arial"/>
        </w:rPr>
        <w:t xml:space="preserve"> lo </w:t>
      </w:r>
      <w:proofErr w:type="spellStart"/>
      <w:r w:rsidR="008B286C">
        <w:rPr>
          <w:rFonts w:ascii="Arial" w:hAnsi="Arial" w:cs="Arial"/>
        </w:rPr>
        <w:t>que</w:t>
      </w:r>
      <w:proofErr w:type="spellEnd"/>
      <w:r w:rsidR="008B286C">
        <w:rPr>
          <w:rFonts w:ascii="Arial" w:hAnsi="Arial" w:cs="Arial"/>
        </w:rPr>
        <w:t xml:space="preserve"> </w:t>
      </w:r>
      <w:proofErr w:type="spellStart"/>
      <w:r w:rsidR="008B286C">
        <w:rPr>
          <w:rFonts w:ascii="Arial" w:hAnsi="Arial" w:cs="Arial"/>
        </w:rPr>
        <w:t>vemos</w:t>
      </w:r>
      <w:proofErr w:type="spellEnd"/>
      <w:r w:rsidR="008B286C">
        <w:rPr>
          <w:rFonts w:ascii="Arial" w:hAnsi="Arial" w:cs="Arial"/>
        </w:rPr>
        <w:t xml:space="preserve"> </w:t>
      </w:r>
      <w:r w:rsidR="00BD65E2">
        <w:rPr>
          <w:rFonts w:ascii="Arial" w:hAnsi="Arial" w:cs="Arial"/>
        </w:rPr>
        <w:t xml:space="preserve">y </w:t>
      </w:r>
      <w:proofErr w:type="spellStart"/>
      <w:r w:rsidR="00BD65E2">
        <w:rPr>
          <w:rFonts w:ascii="Arial" w:hAnsi="Arial" w:cs="Arial"/>
        </w:rPr>
        <w:t>creemos</w:t>
      </w:r>
      <w:proofErr w:type="spellEnd"/>
      <w:r w:rsidR="00BD65E2">
        <w:rPr>
          <w:rFonts w:ascii="Arial" w:hAnsi="Arial" w:cs="Arial"/>
        </w:rPr>
        <w:t xml:space="preserve"> </w:t>
      </w:r>
      <w:proofErr w:type="spellStart"/>
      <w:r w:rsidR="00BD65E2">
        <w:rPr>
          <w:rFonts w:ascii="Arial" w:hAnsi="Arial" w:cs="Arial"/>
        </w:rPr>
        <w:t>como</w:t>
      </w:r>
      <w:proofErr w:type="spellEnd"/>
      <w:r w:rsidR="00BD65E2">
        <w:rPr>
          <w:rFonts w:ascii="Arial" w:hAnsi="Arial" w:cs="Arial"/>
        </w:rPr>
        <w:t xml:space="preserve"> real es solo una representación limitada de la </w:t>
      </w:r>
      <w:proofErr w:type="spellStart"/>
      <w:r w:rsidR="00BD65E2">
        <w:rPr>
          <w:rFonts w:ascii="Arial" w:hAnsi="Arial" w:cs="Arial"/>
        </w:rPr>
        <w:t>verdad</w:t>
      </w:r>
      <w:proofErr w:type="spellEnd"/>
      <w:r w:rsidR="00BD65E2">
        <w:rPr>
          <w:rFonts w:ascii="Arial" w:hAnsi="Arial" w:cs="Arial"/>
        </w:rPr>
        <w:t xml:space="preserve"> más </w:t>
      </w:r>
      <w:proofErr w:type="spellStart"/>
      <w:r w:rsidR="00BD65E2">
        <w:rPr>
          <w:rFonts w:ascii="Arial" w:hAnsi="Arial" w:cs="Arial"/>
        </w:rPr>
        <w:t>profunda</w:t>
      </w:r>
      <w:proofErr w:type="spellEnd"/>
      <w:r w:rsidR="00BD65E2">
        <w:rPr>
          <w:rFonts w:ascii="Arial" w:hAnsi="Arial" w:cs="Arial"/>
        </w:rPr>
        <w:t>.</w:t>
      </w:r>
    </w:p>
    <w:p w14:paraId="4F896A14" w14:textId="595119B7" w:rsidR="006D40CB" w:rsidRDefault="006D40CB" w:rsidP="007A41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 proceso de </w:t>
      </w:r>
      <w:proofErr w:type="spellStart"/>
      <w:r>
        <w:rPr>
          <w:rFonts w:ascii="Arial" w:hAnsi="Arial" w:cs="Arial"/>
          <w:b/>
          <w:bCs/>
        </w:rPr>
        <w:t>liberación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en el mito, uno de los </w:t>
      </w:r>
      <w:proofErr w:type="spellStart"/>
      <w:r>
        <w:rPr>
          <w:rFonts w:ascii="Arial" w:hAnsi="Arial" w:cs="Arial"/>
        </w:rPr>
        <w:t>prisioneros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logra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escapar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caverna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descubre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mundo</w:t>
      </w:r>
      <w:proofErr w:type="spellEnd"/>
      <w:r>
        <w:rPr>
          <w:rFonts w:ascii="Arial" w:hAnsi="Arial" w:cs="Arial"/>
        </w:rPr>
        <w:t xml:space="preserve"> exterior </w:t>
      </w:r>
      <w:proofErr w:type="spellStart"/>
      <w:r w:rsidR="003B596D">
        <w:rPr>
          <w:rFonts w:ascii="Arial" w:hAnsi="Arial" w:cs="Arial"/>
        </w:rPr>
        <w:t>lleno</w:t>
      </w:r>
      <w:proofErr w:type="spellEnd"/>
      <w:r w:rsidR="003B596D">
        <w:rPr>
          <w:rFonts w:ascii="Arial" w:hAnsi="Arial" w:cs="Arial"/>
        </w:rPr>
        <w:t xml:space="preserve"> de </w:t>
      </w:r>
      <w:proofErr w:type="spellStart"/>
      <w:r w:rsidR="003B596D">
        <w:rPr>
          <w:rFonts w:ascii="Arial" w:hAnsi="Arial" w:cs="Arial"/>
        </w:rPr>
        <w:t>luz</w:t>
      </w:r>
      <w:proofErr w:type="spellEnd"/>
      <w:r w:rsidR="003B596D">
        <w:rPr>
          <w:rFonts w:ascii="Arial" w:hAnsi="Arial" w:cs="Arial"/>
        </w:rPr>
        <w:t xml:space="preserve"> y </w:t>
      </w:r>
      <w:proofErr w:type="spellStart"/>
      <w:r w:rsidR="003B596D">
        <w:rPr>
          <w:rFonts w:ascii="Arial" w:hAnsi="Arial" w:cs="Arial"/>
        </w:rPr>
        <w:t>verdades</w:t>
      </w:r>
      <w:proofErr w:type="spellEnd"/>
      <w:r w:rsidR="003B596D">
        <w:rPr>
          <w:rFonts w:ascii="Arial" w:hAnsi="Arial" w:cs="Arial"/>
        </w:rPr>
        <w:t xml:space="preserve"> más allá de las </w:t>
      </w:r>
      <w:proofErr w:type="spellStart"/>
      <w:r w:rsidR="003B596D">
        <w:rPr>
          <w:rFonts w:ascii="Arial" w:hAnsi="Arial" w:cs="Arial"/>
        </w:rPr>
        <w:lastRenderedPageBreak/>
        <w:t>sombras</w:t>
      </w:r>
      <w:proofErr w:type="spellEnd"/>
      <w:r w:rsidR="003B596D">
        <w:rPr>
          <w:rFonts w:ascii="Arial" w:hAnsi="Arial" w:cs="Arial"/>
        </w:rPr>
        <w:t xml:space="preserve">, </w:t>
      </w:r>
      <w:proofErr w:type="spellStart"/>
      <w:r w:rsidR="003B596D">
        <w:rPr>
          <w:rFonts w:ascii="Arial" w:hAnsi="Arial" w:cs="Arial"/>
        </w:rPr>
        <w:t>esta</w:t>
      </w:r>
      <w:proofErr w:type="spellEnd"/>
      <w:r w:rsidR="003B596D">
        <w:rPr>
          <w:rFonts w:ascii="Arial" w:hAnsi="Arial" w:cs="Arial"/>
        </w:rPr>
        <w:t xml:space="preserve"> liberación </w:t>
      </w:r>
      <w:proofErr w:type="spellStart"/>
      <w:r w:rsidR="003B596D">
        <w:rPr>
          <w:rFonts w:ascii="Arial" w:hAnsi="Arial" w:cs="Arial"/>
        </w:rPr>
        <w:t>somboliza</w:t>
      </w:r>
      <w:proofErr w:type="spellEnd"/>
      <w:r w:rsidR="003B596D">
        <w:rPr>
          <w:rFonts w:ascii="Arial" w:hAnsi="Arial" w:cs="Arial"/>
        </w:rPr>
        <w:t xml:space="preserve"> el proceso de </w:t>
      </w:r>
      <w:proofErr w:type="spellStart"/>
      <w:r w:rsidR="003B596D">
        <w:rPr>
          <w:rFonts w:ascii="Arial" w:hAnsi="Arial" w:cs="Arial"/>
        </w:rPr>
        <w:t>conocimiento</w:t>
      </w:r>
      <w:proofErr w:type="spellEnd"/>
      <w:r w:rsidR="003B596D">
        <w:rPr>
          <w:rFonts w:ascii="Arial" w:hAnsi="Arial" w:cs="Arial"/>
        </w:rPr>
        <w:t xml:space="preserve"> y </w:t>
      </w:r>
      <w:proofErr w:type="spellStart"/>
      <w:r w:rsidR="003B596D">
        <w:rPr>
          <w:rFonts w:ascii="Arial" w:hAnsi="Arial" w:cs="Arial"/>
        </w:rPr>
        <w:t>autoconciencia</w:t>
      </w:r>
      <w:proofErr w:type="spellEnd"/>
      <w:r w:rsidR="003B596D">
        <w:rPr>
          <w:rFonts w:ascii="Arial" w:hAnsi="Arial" w:cs="Arial"/>
        </w:rPr>
        <w:t xml:space="preserve"> </w:t>
      </w:r>
      <w:proofErr w:type="spellStart"/>
      <w:r w:rsidR="000B3563">
        <w:rPr>
          <w:rFonts w:ascii="Arial" w:hAnsi="Arial" w:cs="Arial"/>
        </w:rPr>
        <w:t>que</w:t>
      </w:r>
      <w:proofErr w:type="spellEnd"/>
      <w:r w:rsidR="000B3563">
        <w:rPr>
          <w:rFonts w:ascii="Arial" w:hAnsi="Arial" w:cs="Arial"/>
        </w:rPr>
        <w:t xml:space="preserve"> nos </w:t>
      </w:r>
      <w:proofErr w:type="spellStart"/>
      <w:r w:rsidR="000B3563">
        <w:rPr>
          <w:rFonts w:ascii="Arial" w:hAnsi="Arial" w:cs="Arial"/>
        </w:rPr>
        <w:t>permite</w:t>
      </w:r>
      <w:proofErr w:type="spellEnd"/>
      <w:r w:rsidR="000B3563">
        <w:rPr>
          <w:rFonts w:ascii="Arial" w:hAnsi="Arial" w:cs="Arial"/>
        </w:rPr>
        <w:t xml:space="preserve"> </w:t>
      </w:r>
      <w:proofErr w:type="spellStart"/>
      <w:r w:rsidR="000B3563">
        <w:rPr>
          <w:rFonts w:ascii="Arial" w:hAnsi="Arial" w:cs="Arial"/>
        </w:rPr>
        <w:t>trascender</w:t>
      </w:r>
      <w:proofErr w:type="spellEnd"/>
      <w:r w:rsidR="000B3563">
        <w:rPr>
          <w:rFonts w:ascii="Arial" w:hAnsi="Arial" w:cs="Arial"/>
        </w:rPr>
        <w:t xml:space="preserve"> las </w:t>
      </w:r>
      <w:proofErr w:type="spellStart"/>
      <w:r w:rsidR="000B3563">
        <w:rPr>
          <w:rFonts w:ascii="Arial" w:hAnsi="Arial" w:cs="Arial"/>
        </w:rPr>
        <w:t>limitaciones</w:t>
      </w:r>
      <w:proofErr w:type="spellEnd"/>
      <w:r w:rsidR="000B3563">
        <w:rPr>
          <w:rFonts w:ascii="Arial" w:hAnsi="Arial" w:cs="Arial"/>
        </w:rPr>
        <w:t xml:space="preserve"> </w:t>
      </w:r>
      <w:proofErr w:type="spellStart"/>
      <w:r w:rsidR="000B3563">
        <w:rPr>
          <w:rFonts w:ascii="Arial" w:hAnsi="Arial" w:cs="Arial"/>
        </w:rPr>
        <w:t>impuestas</w:t>
      </w:r>
      <w:proofErr w:type="spellEnd"/>
      <w:r w:rsidR="000B3563">
        <w:rPr>
          <w:rFonts w:ascii="Arial" w:hAnsi="Arial" w:cs="Arial"/>
        </w:rPr>
        <w:t xml:space="preserve"> </w:t>
      </w:r>
      <w:proofErr w:type="spellStart"/>
      <w:r w:rsidR="000B3563">
        <w:rPr>
          <w:rFonts w:ascii="Arial" w:hAnsi="Arial" w:cs="Arial"/>
        </w:rPr>
        <w:t>por</w:t>
      </w:r>
      <w:proofErr w:type="spellEnd"/>
      <w:r w:rsidR="000B3563">
        <w:rPr>
          <w:rFonts w:ascii="Arial" w:hAnsi="Arial" w:cs="Arial"/>
        </w:rPr>
        <w:t xml:space="preserve"> </w:t>
      </w:r>
      <w:proofErr w:type="spellStart"/>
      <w:r w:rsidR="000B3563">
        <w:rPr>
          <w:rFonts w:ascii="Arial" w:hAnsi="Arial" w:cs="Arial"/>
        </w:rPr>
        <w:t>nuestra</w:t>
      </w:r>
      <w:proofErr w:type="spellEnd"/>
      <w:r w:rsidR="000B3563">
        <w:rPr>
          <w:rFonts w:ascii="Arial" w:hAnsi="Arial" w:cs="Arial"/>
        </w:rPr>
        <w:t xml:space="preserve"> </w:t>
      </w:r>
      <w:proofErr w:type="spellStart"/>
      <w:r w:rsidR="000B3563">
        <w:rPr>
          <w:rFonts w:ascii="Arial" w:hAnsi="Arial" w:cs="Arial"/>
        </w:rPr>
        <w:t>percepción</w:t>
      </w:r>
      <w:proofErr w:type="spellEnd"/>
      <w:r w:rsidR="000B3563">
        <w:rPr>
          <w:rFonts w:ascii="Arial" w:hAnsi="Arial" w:cs="Arial"/>
        </w:rPr>
        <w:t>.</w:t>
      </w:r>
    </w:p>
    <w:p w14:paraId="19F28DF5" w14:textId="18B34F42" w:rsidR="000B3563" w:rsidRDefault="000B3563" w:rsidP="007A41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 </w:t>
      </w:r>
      <w:proofErr w:type="spellStart"/>
      <w:r>
        <w:rPr>
          <w:rFonts w:ascii="Arial" w:hAnsi="Arial" w:cs="Arial"/>
          <w:b/>
          <w:bCs/>
        </w:rPr>
        <w:t>retorno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C8722E">
        <w:rPr>
          <w:rFonts w:ascii="Arial" w:hAnsi="Arial" w:cs="Arial"/>
          <w:b/>
          <w:bCs/>
        </w:rPr>
        <w:t xml:space="preserve">a la </w:t>
      </w:r>
      <w:proofErr w:type="spellStart"/>
      <w:r w:rsidR="00C8722E">
        <w:rPr>
          <w:rFonts w:ascii="Arial" w:hAnsi="Arial" w:cs="Arial"/>
          <w:b/>
          <w:bCs/>
        </w:rPr>
        <w:t>caverna</w:t>
      </w:r>
      <w:proofErr w:type="spellEnd"/>
      <w:r w:rsidR="00C8722E">
        <w:rPr>
          <w:rFonts w:ascii="Arial" w:hAnsi="Arial" w:cs="Arial"/>
          <w:b/>
          <w:bCs/>
        </w:rPr>
        <w:t xml:space="preserve">: </w:t>
      </w:r>
      <w:proofErr w:type="spellStart"/>
      <w:r w:rsidR="00C8722E">
        <w:rPr>
          <w:rFonts w:ascii="Arial" w:hAnsi="Arial" w:cs="Arial"/>
        </w:rPr>
        <w:t>tras</w:t>
      </w:r>
      <w:proofErr w:type="spellEnd"/>
      <w:r w:rsidR="00C8722E">
        <w:rPr>
          <w:rFonts w:ascii="Arial" w:hAnsi="Arial" w:cs="Arial"/>
        </w:rPr>
        <w:t xml:space="preserve"> </w:t>
      </w:r>
      <w:proofErr w:type="spellStart"/>
      <w:r w:rsidR="00C8722E">
        <w:rPr>
          <w:rFonts w:ascii="Arial" w:hAnsi="Arial" w:cs="Arial"/>
        </w:rPr>
        <w:t>descubrir</w:t>
      </w:r>
      <w:proofErr w:type="spellEnd"/>
      <w:r w:rsidR="00C8722E">
        <w:rPr>
          <w:rFonts w:ascii="Arial" w:hAnsi="Arial" w:cs="Arial"/>
        </w:rPr>
        <w:t xml:space="preserve"> la </w:t>
      </w:r>
      <w:proofErr w:type="spellStart"/>
      <w:r w:rsidR="00C8722E">
        <w:rPr>
          <w:rFonts w:ascii="Arial" w:hAnsi="Arial" w:cs="Arial"/>
        </w:rPr>
        <w:t>verdad</w:t>
      </w:r>
      <w:proofErr w:type="spellEnd"/>
      <w:r w:rsidR="00C8722E">
        <w:rPr>
          <w:rFonts w:ascii="Arial" w:hAnsi="Arial" w:cs="Arial"/>
        </w:rPr>
        <w:t xml:space="preserve"> </w:t>
      </w:r>
      <w:proofErr w:type="spellStart"/>
      <w:r w:rsidR="00C8722E">
        <w:rPr>
          <w:rFonts w:ascii="Arial" w:hAnsi="Arial" w:cs="Arial"/>
        </w:rPr>
        <w:t>fuera</w:t>
      </w:r>
      <w:proofErr w:type="spellEnd"/>
      <w:r w:rsidR="00C8722E">
        <w:rPr>
          <w:rFonts w:ascii="Arial" w:hAnsi="Arial" w:cs="Arial"/>
        </w:rPr>
        <w:t xml:space="preserve"> de la </w:t>
      </w:r>
      <w:proofErr w:type="spellStart"/>
      <w:r w:rsidR="00C8722E">
        <w:rPr>
          <w:rFonts w:ascii="Arial" w:hAnsi="Arial" w:cs="Arial"/>
        </w:rPr>
        <w:t>cueva</w:t>
      </w:r>
      <w:proofErr w:type="spellEnd"/>
      <w:r w:rsidR="00C8722E">
        <w:rPr>
          <w:rFonts w:ascii="Arial" w:hAnsi="Arial" w:cs="Arial"/>
        </w:rPr>
        <w:t xml:space="preserve">, el </w:t>
      </w:r>
      <w:proofErr w:type="spellStart"/>
      <w:r w:rsidR="00C8722E">
        <w:rPr>
          <w:rFonts w:ascii="Arial" w:hAnsi="Arial" w:cs="Arial"/>
        </w:rPr>
        <w:t>prisionero</w:t>
      </w:r>
      <w:proofErr w:type="spellEnd"/>
      <w:r w:rsidR="00C8722E">
        <w:rPr>
          <w:rFonts w:ascii="Arial" w:hAnsi="Arial" w:cs="Arial"/>
        </w:rPr>
        <w:t xml:space="preserve"> </w:t>
      </w:r>
      <w:proofErr w:type="spellStart"/>
      <w:r w:rsidR="00C8722E">
        <w:rPr>
          <w:rFonts w:ascii="Arial" w:hAnsi="Arial" w:cs="Arial"/>
        </w:rPr>
        <w:t>regresa</w:t>
      </w:r>
      <w:proofErr w:type="spellEnd"/>
      <w:r w:rsidR="00C8722E">
        <w:rPr>
          <w:rFonts w:ascii="Arial" w:hAnsi="Arial" w:cs="Arial"/>
        </w:rPr>
        <w:t xml:space="preserve"> para </w:t>
      </w:r>
      <w:proofErr w:type="spellStart"/>
      <w:r w:rsidR="00C8722E">
        <w:rPr>
          <w:rFonts w:ascii="Arial" w:hAnsi="Arial" w:cs="Arial"/>
        </w:rPr>
        <w:t>liberar</w:t>
      </w:r>
      <w:proofErr w:type="spellEnd"/>
      <w:r w:rsidR="00C8722E">
        <w:rPr>
          <w:rFonts w:ascii="Arial" w:hAnsi="Arial" w:cs="Arial"/>
        </w:rPr>
        <w:t xml:space="preserve"> a </w:t>
      </w:r>
      <w:proofErr w:type="spellStart"/>
      <w:r w:rsidR="00C8722E">
        <w:rPr>
          <w:rFonts w:ascii="Arial" w:hAnsi="Arial" w:cs="Arial"/>
        </w:rPr>
        <w:t>sus</w:t>
      </w:r>
      <w:proofErr w:type="spellEnd"/>
      <w:r w:rsidR="00C8722E">
        <w:rPr>
          <w:rFonts w:ascii="Arial" w:hAnsi="Arial" w:cs="Arial"/>
        </w:rPr>
        <w:t xml:space="preserve"> </w:t>
      </w:r>
      <w:proofErr w:type="spellStart"/>
      <w:r w:rsidR="00C8722E">
        <w:rPr>
          <w:rFonts w:ascii="Arial" w:hAnsi="Arial" w:cs="Arial"/>
        </w:rPr>
        <w:t>compañeros</w:t>
      </w:r>
      <w:proofErr w:type="spellEnd"/>
      <w:r w:rsidR="00C8722E">
        <w:rPr>
          <w:rFonts w:ascii="Arial" w:hAnsi="Arial" w:cs="Arial"/>
        </w:rPr>
        <w:t xml:space="preserve"> y </w:t>
      </w:r>
      <w:proofErr w:type="spellStart"/>
      <w:r w:rsidR="00C8722E">
        <w:rPr>
          <w:rFonts w:ascii="Arial" w:hAnsi="Arial" w:cs="Arial"/>
        </w:rPr>
        <w:t>compartir</w:t>
      </w:r>
      <w:proofErr w:type="spellEnd"/>
      <w:r w:rsidR="00C8722E">
        <w:rPr>
          <w:rFonts w:ascii="Arial" w:hAnsi="Arial" w:cs="Arial"/>
        </w:rPr>
        <w:t xml:space="preserve"> su sabiduría, </w:t>
      </w:r>
      <w:r w:rsidR="005A32EE">
        <w:rPr>
          <w:rFonts w:ascii="Arial" w:hAnsi="Arial" w:cs="Arial"/>
        </w:rPr>
        <w:t xml:space="preserve">este </w:t>
      </w:r>
      <w:proofErr w:type="spellStart"/>
      <w:r w:rsidR="005A32EE">
        <w:rPr>
          <w:rFonts w:ascii="Arial" w:hAnsi="Arial" w:cs="Arial"/>
        </w:rPr>
        <w:t>acto</w:t>
      </w:r>
      <w:proofErr w:type="spellEnd"/>
      <w:r w:rsidR="005A32EE">
        <w:rPr>
          <w:rFonts w:ascii="Arial" w:hAnsi="Arial" w:cs="Arial"/>
        </w:rPr>
        <w:t xml:space="preserve"> </w:t>
      </w:r>
      <w:proofErr w:type="spellStart"/>
      <w:r w:rsidR="005A32EE">
        <w:rPr>
          <w:rFonts w:ascii="Arial" w:hAnsi="Arial" w:cs="Arial"/>
        </w:rPr>
        <w:t>representa</w:t>
      </w:r>
      <w:proofErr w:type="spellEnd"/>
      <w:r w:rsidR="005A32EE">
        <w:rPr>
          <w:rFonts w:ascii="Arial" w:hAnsi="Arial" w:cs="Arial"/>
        </w:rPr>
        <w:t xml:space="preserve"> el </w:t>
      </w:r>
      <w:proofErr w:type="spellStart"/>
      <w:r w:rsidR="005A32EE">
        <w:rPr>
          <w:rFonts w:ascii="Arial" w:hAnsi="Arial" w:cs="Arial"/>
        </w:rPr>
        <w:t>desafío</w:t>
      </w:r>
      <w:proofErr w:type="spellEnd"/>
      <w:r w:rsidR="005A32EE">
        <w:rPr>
          <w:rFonts w:ascii="Arial" w:hAnsi="Arial" w:cs="Arial"/>
        </w:rPr>
        <w:t xml:space="preserve"> de </w:t>
      </w:r>
      <w:proofErr w:type="spellStart"/>
      <w:r w:rsidR="005A32EE">
        <w:rPr>
          <w:rFonts w:ascii="Arial" w:hAnsi="Arial" w:cs="Arial"/>
        </w:rPr>
        <w:t>comunicar</w:t>
      </w:r>
      <w:proofErr w:type="spellEnd"/>
      <w:r w:rsidR="005A32EE">
        <w:rPr>
          <w:rFonts w:ascii="Arial" w:hAnsi="Arial" w:cs="Arial"/>
        </w:rPr>
        <w:t xml:space="preserve"> ideas </w:t>
      </w:r>
      <w:proofErr w:type="spellStart"/>
      <w:r w:rsidR="005A32EE">
        <w:rPr>
          <w:rFonts w:ascii="Arial" w:hAnsi="Arial" w:cs="Arial"/>
        </w:rPr>
        <w:t>profundas</w:t>
      </w:r>
      <w:proofErr w:type="spellEnd"/>
      <w:r w:rsidR="005A32EE">
        <w:rPr>
          <w:rFonts w:ascii="Arial" w:hAnsi="Arial" w:cs="Arial"/>
        </w:rPr>
        <w:t xml:space="preserve"> </w:t>
      </w:r>
      <w:r w:rsidR="00CE1BF2">
        <w:rPr>
          <w:rFonts w:ascii="Arial" w:hAnsi="Arial" w:cs="Arial"/>
        </w:rPr>
        <w:t xml:space="preserve">y </w:t>
      </w:r>
      <w:proofErr w:type="spellStart"/>
      <w:r w:rsidR="00CE1BF2">
        <w:rPr>
          <w:rFonts w:ascii="Arial" w:hAnsi="Arial" w:cs="Arial"/>
        </w:rPr>
        <w:t>transformadoras</w:t>
      </w:r>
      <w:proofErr w:type="spellEnd"/>
      <w:r w:rsidR="00CE1BF2">
        <w:rPr>
          <w:rFonts w:ascii="Arial" w:hAnsi="Arial" w:cs="Arial"/>
        </w:rPr>
        <w:t xml:space="preserve"> a aquellos </w:t>
      </w:r>
      <w:proofErr w:type="spellStart"/>
      <w:r w:rsidR="00CE1BF2">
        <w:rPr>
          <w:rFonts w:ascii="Arial" w:hAnsi="Arial" w:cs="Arial"/>
        </w:rPr>
        <w:t>que</w:t>
      </w:r>
      <w:proofErr w:type="spellEnd"/>
      <w:r w:rsidR="00CE1BF2">
        <w:rPr>
          <w:rFonts w:ascii="Arial" w:hAnsi="Arial" w:cs="Arial"/>
        </w:rPr>
        <w:t xml:space="preserve"> aún están </w:t>
      </w:r>
      <w:proofErr w:type="spellStart"/>
      <w:r w:rsidR="00CE1BF2">
        <w:rPr>
          <w:rFonts w:ascii="Arial" w:hAnsi="Arial" w:cs="Arial"/>
        </w:rPr>
        <w:t>inmersos</w:t>
      </w:r>
      <w:proofErr w:type="spellEnd"/>
      <w:r w:rsidR="00CE1BF2">
        <w:rPr>
          <w:rFonts w:ascii="Arial" w:hAnsi="Arial" w:cs="Arial"/>
        </w:rPr>
        <w:t xml:space="preserve"> en la </w:t>
      </w:r>
      <w:proofErr w:type="spellStart"/>
      <w:r w:rsidR="00CE1BF2">
        <w:rPr>
          <w:rFonts w:ascii="Arial" w:hAnsi="Arial" w:cs="Arial"/>
        </w:rPr>
        <w:t>oscuridad</w:t>
      </w:r>
      <w:proofErr w:type="spellEnd"/>
      <w:r w:rsidR="00CE1BF2">
        <w:rPr>
          <w:rFonts w:ascii="Arial" w:hAnsi="Arial" w:cs="Arial"/>
        </w:rPr>
        <w:t xml:space="preserve"> de la </w:t>
      </w:r>
      <w:proofErr w:type="spellStart"/>
      <w:r w:rsidR="00CE1BF2">
        <w:rPr>
          <w:rFonts w:ascii="Arial" w:hAnsi="Arial" w:cs="Arial"/>
        </w:rPr>
        <w:t>ignorancia</w:t>
      </w:r>
      <w:proofErr w:type="spellEnd"/>
      <w:r w:rsidR="00CE1BF2">
        <w:rPr>
          <w:rFonts w:ascii="Arial" w:hAnsi="Arial" w:cs="Arial"/>
        </w:rPr>
        <w:t>.</w:t>
      </w:r>
    </w:p>
    <w:p w14:paraId="07AD49B7" w14:textId="2608E754" w:rsidR="00CE1BF2" w:rsidRPr="008E4A7A" w:rsidRDefault="008E4A7A" w:rsidP="007A41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 dualidad entre el </w:t>
      </w:r>
      <w:proofErr w:type="spellStart"/>
      <w:r>
        <w:rPr>
          <w:rFonts w:ascii="Arial" w:hAnsi="Arial" w:cs="Arial"/>
          <w:b/>
          <w:bCs/>
        </w:rPr>
        <w:t>mundo</w:t>
      </w:r>
      <w:proofErr w:type="spellEnd"/>
      <w:r>
        <w:rPr>
          <w:rFonts w:ascii="Arial" w:hAnsi="Arial" w:cs="Arial"/>
          <w:b/>
          <w:bCs/>
        </w:rPr>
        <w:t xml:space="preserve"> sensible e </w:t>
      </w:r>
      <w:proofErr w:type="spellStart"/>
      <w:r>
        <w:rPr>
          <w:rFonts w:ascii="Arial" w:hAnsi="Arial" w:cs="Arial"/>
          <w:b/>
          <w:bCs/>
        </w:rPr>
        <w:t>inteligible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Platón dist</w:t>
      </w:r>
      <w:r w:rsidR="00C37A4E">
        <w:rPr>
          <w:rFonts w:ascii="Arial" w:hAnsi="Arial" w:cs="Arial"/>
        </w:rPr>
        <w:t xml:space="preserve">ingue entre el </w:t>
      </w:r>
      <w:proofErr w:type="spellStart"/>
      <w:r w:rsidR="00C37A4E">
        <w:rPr>
          <w:rFonts w:ascii="Arial" w:hAnsi="Arial" w:cs="Arial"/>
        </w:rPr>
        <w:t>mundo</w:t>
      </w:r>
      <w:proofErr w:type="spellEnd"/>
      <w:r w:rsidR="00C37A4E">
        <w:rPr>
          <w:rFonts w:ascii="Arial" w:hAnsi="Arial" w:cs="Arial"/>
        </w:rPr>
        <w:t xml:space="preserve"> sensible representado </w:t>
      </w:r>
      <w:proofErr w:type="spellStart"/>
      <w:r w:rsidR="00C37A4E">
        <w:rPr>
          <w:rFonts w:ascii="Arial" w:hAnsi="Arial" w:cs="Arial"/>
        </w:rPr>
        <w:t>por</w:t>
      </w:r>
      <w:proofErr w:type="spellEnd"/>
      <w:r w:rsidR="00C37A4E">
        <w:rPr>
          <w:rFonts w:ascii="Arial" w:hAnsi="Arial" w:cs="Arial"/>
        </w:rPr>
        <w:t xml:space="preserve"> las </w:t>
      </w:r>
      <w:proofErr w:type="spellStart"/>
      <w:r w:rsidR="00C37A4E">
        <w:rPr>
          <w:rFonts w:ascii="Arial" w:hAnsi="Arial" w:cs="Arial"/>
        </w:rPr>
        <w:t>sombras</w:t>
      </w:r>
      <w:proofErr w:type="spellEnd"/>
      <w:r w:rsidR="00C37A4E">
        <w:rPr>
          <w:rFonts w:ascii="Arial" w:hAnsi="Arial" w:cs="Arial"/>
        </w:rPr>
        <w:t xml:space="preserve"> de la </w:t>
      </w:r>
      <w:proofErr w:type="spellStart"/>
      <w:r w:rsidR="00C37A4E">
        <w:rPr>
          <w:rFonts w:ascii="Arial" w:hAnsi="Arial" w:cs="Arial"/>
        </w:rPr>
        <w:t>caverna</w:t>
      </w:r>
      <w:proofErr w:type="spellEnd"/>
      <w:r w:rsidR="00C37A4E">
        <w:rPr>
          <w:rFonts w:ascii="Arial" w:hAnsi="Arial" w:cs="Arial"/>
        </w:rPr>
        <w:t xml:space="preserve">, y el </w:t>
      </w:r>
      <w:proofErr w:type="spellStart"/>
      <w:r w:rsidR="00C37A4E">
        <w:rPr>
          <w:rFonts w:ascii="Arial" w:hAnsi="Arial" w:cs="Arial"/>
        </w:rPr>
        <w:t>mundo</w:t>
      </w:r>
      <w:proofErr w:type="spellEnd"/>
      <w:r w:rsidR="00C37A4E">
        <w:rPr>
          <w:rFonts w:ascii="Arial" w:hAnsi="Arial" w:cs="Arial"/>
        </w:rPr>
        <w:t xml:space="preserve"> </w:t>
      </w:r>
      <w:proofErr w:type="spellStart"/>
      <w:r w:rsidR="00C37A4E">
        <w:rPr>
          <w:rFonts w:ascii="Arial" w:hAnsi="Arial" w:cs="Arial"/>
        </w:rPr>
        <w:t>inteligible</w:t>
      </w:r>
      <w:proofErr w:type="spellEnd"/>
      <w:r w:rsidR="00FD1BAA">
        <w:rPr>
          <w:rFonts w:ascii="Arial" w:hAnsi="Arial" w:cs="Arial"/>
        </w:rPr>
        <w:t xml:space="preserve">, </w:t>
      </w:r>
      <w:proofErr w:type="spellStart"/>
      <w:r w:rsidR="00FD1BAA">
        <w:rPr>
          <w:rFonts w:ascii="Arial" w:hAnsi="Arial" w:cs="Arial"/>
        </w:rPr>
        <w:t>donde</w:t>
      </w:r>
      <w:proofErr w:type="spellEnd"/>
      <w:r w:rsidR="00FD1BAA">
        <w:rPr>
          <w:rFonts w:ascii="Arial" w:hAnsi="Arial" w:cs="Arial"/>
        </w:rPr>
        <w:t xml:space="preserve"> residen las formas perfectas e </w:t>
      </w:r>
      <w:proofErr w:type="spellStart"/>
      <w:r w:rsidR="00FD1BAA">
        <w:rPr>
          <w:rFonts w:ascii="Arial" w:hAnsi="Arial" w:cs="Arial"/>
        </w:rPr>
        <w:t>inmutables</w:t>
      </w:r>
      <w:proofErr w:type="spellEnd"/>
      <w:r w:rsidR="00FD1BAA">
        <w:rPr>
          <w:rFonts w:ascii="Arial" w:hAnsi="Arial" w:cs="Arial"/>
        </w:rPr>
        <w:t xml:space="preserve">, </w:t>
      </w:r>
      <w:proofErr w:type="spellStart"/>
      <w:r w:rsidR="00FD1BAA">
        <w:rPr>
          <w:rFonts w:ascii="Arial" w:hAnsi="Arial" w:cs="Arial"/>
        </w:rPr>
        <w:t>esta</w:t>
      </w:r>
      <w:proofErr w:type="spellEnd"/>
      <w:r w:rsidR="00FD1BAA">
        <w:rPr>
          <w:rFonts w:ascii="Arial" w:hAnsi="Arial" w:cs="Arial"/>
        </w:rPr>
        <w:t xml:space="preserve"> dualidad nos </w:t>
      </w:r>
      <w:proofErr w:type="spellStart"/>
      <w:r w:rsidR="00FD1BAA">
        <w:rPr>
          <w:rFonts w:ascii="Arial" w:hAnsi="Arial" w:cs="Arial"/>
        </w:rPr>
        <w:t>lleva</w:t>
      </w:r>
      <w:proofErr w:type="spellEnd"/>
      <w:r w:rsidR="00FD1BAA">
        <w:rPr>
          <w:rFonts w:ascii="Arial" w:hAnsi="Arial" w:cs="Arial"/>
        </w:rPr>
        <w:t xml:space="preserve"> a </w:t>
      </w:r>
      <w:proofErr w:type="spellStart"/>
      <w:r w:rsidR="00FD1BAA">
        <w:rPr>
          <w:rFonts w:ascii="Arial" w:hAnsi="Arial" w:cs="Arial"/>
        </w:rPr>
        <w:t>reflexionar</w:t>
      </w:r>
      <w:proofErr w:type="spellEnd"/>
      <w:r w:rsidR="00FD1BAA">
        <w:rPr>
          <w:rFonts w:ascii="Arial" w:hAnsi="Arial" w:cs="Arial"/>
        </w:rPr>
        <w:t xml:space="preserve"> </w:t>
      </w:r>
      <w:proofErr w:type="spellStart"/>
      <w:r w:rsidR="00FD1BAA">
        <w:rPr>
          <w:rFonts w:ascii="Arial" w:hAnsi="Arial" w:cs="Arial"/>
        </w:rPr>
        <w:t>sobre</w:t>
      </w:r>
      <w:proofErr w:type="spellEnd"/>
      <w:r w:rsidR="00FD1BAA">
        <w:rPr>
          <w:rFonts w:ascii="Arial" w:hAnsi="Arial" w:cs="Arial"/>
        </w:rPr>
        <w:t xml:space="preserve"> la </w:t>
      </w:r>
      <w:proofErr w:type="spellStart"/>
      <w:r w:rsidR="00FD1BAA">
        <w:rPr>
          <w:rFonts w:ascii="Arial" w:hAnsi="Arial" w:cs="Arial"/>
        </w:rPr>
        <w:t>naturaleza</w:t>
      </w:r>
      <w:proofErr w:type="spellEnd"/>
      <w:r w:rsidR="00FD1BAA">
        <w:rPr>
          <w:rFonts w:ascii="Arial" w:hAnsi="Arial" w:cs="Arial"/>
        </w:rPr>
        <w:t xml:space="preserve"> </w:t>
      </w:r>
      <w:proofErr w:type="spellStart"/>
      <w:r w:rsidR="00FD1BAA">
        <w:rPr>
          <w:rFonts w:ascii="Arial" w:hAnsi="Arial" w:cs="Arial"/>
        </w:rPr>
        <w:t>cambiante</w:t>
      </w:r>
      <w:proofErr w:type="spellEnd"/>
      <w:r w:rsidR="00FD1BAA">
        <w:rPr>
          <w:rFonts w:ascii="Arial" w:hAnsi="Arial" w:cs="Arial"/>
        </w:rPr>
        <w:t xml:space="preserve"> de </w:t>
      </w:r>
      <w:proofErr w:type="spellStart"/>
      <w:r w:rsidR="00FD1BAA">
        <w:rPr>
          <w:rFonts w:ascii="Arial" w:hAnsi="Arial" w:cs="Arial"/>
        </w:rPr>
        <w:t>nuestra</w:t>
      </w:r>
      <w:proofErr w:type="spellEnd"/>
      <w:r w:rsidR="00FD1BAA">
        <w:rPr>
          <w:rFonts w:ascii="Arial" w:hAnsi="Arial" w:cs="Arial"/>
        </w:rPr>
        <w:t xml:space="preserve"> </w:t>
      </w:r>
      <w:proofErr w:type="spellStart"/>
      <w:r w:rsidR="00FD1BAA">
        <w:rPr>
          <w:rFonts w:ascii="Arial" w:hAnsi="Arial" w:cs="Arial"/>
        </w:rPr>
        <w:t>realidad</w:t>
      </w:r>
      <w:proofErr w:type="spellEnd"/>
      <w:r w:rsidR="00FD1BAA">
        <w:rPr>
          <w:rFonts w:ascii="Arial" w:hAnsi="Arial" w:cs="Arial"/>
        </w:rPr>
        <w:t xml:space="preserve"> </w:t>
      </w:r>
      <w:r w:rsidR="00F14AC8">
        <w:rPr>
          <w:rFonts w:ascii="Arial" w:hAnsi="Arial" w:cs="Arial"/>
        </w:rPr>
        <w:t xml:space="preserve">perceptible en contraste con las </w:t>
      </w:r>
      <w:proofErr w:type="spellStart"/>
      <w:r w:rsidR="00F14AC8">
        <w:rPr>
          <w:rFonts w:ascii="Arial" w:hAnsi="Arial" w:cs="Arial"/>
        </w:rPr>
        <w:t>verdades</w:t>
      </w:r>
      <w:proofErr w:type="spellEnd"/>
      <w:r w:rsidR="00F14AC8">
        <w:rPr>
          <w:rFonts w:ascii="Arial" w:hAnsi="Arial" w:cs="Arial"/>
        </w:rPr>
        <w:t xml:space="preserve"> eternas del </w:t>
      </w:r>
      <w:proofErr w:type="spellStart"/>
      <w:r w:rsidR="00F14AC8">
        <w:rPr>
          <w:rFonts w:ascii="Arial" w:hAnsi="Arial" w:cs="Arial"/>
        </w:rPr>
        <w:t>mundo</w:t>
      </w:r>
      <w:proofErr w:type="spellEnd"/>
      <w:r w:rsidR="00F14AC8">
        <w:rPr>
          <w:rFonts w:ascii="Arial" w:hAnsi="Arial" w:cs="Arial"/>
        </w:rPr>
        <w:t xml:space="preserve"> de las ideas. </w:t>
      </w:r>
    </w:p>
    <w:p w14:paraId="337BDDB2" w14:textId="77777777" w:rsidR="00CC30E2" w:rsidRPr="00AD3517" w:rsidRDefault="00A36E5D" w:rsidP="007A4133">
      <w:pPr>
        <w:jc w:val="both"/>
        <w:rPr>
          <w:rFonts w:ascii="Arial" w:hAnsi="Arial" w:cs="Arial"/>
        </w:rPr>
      </w:pPr>
      <w:r w:rsidRPr="00AD3517">
        <w:rPr>
          <w:rFonts w:ascii="Arial" w:hAnsi="Arial" w:cs="Arial"/>
        </w:rPr>
        <w:t>En conclusión, el "Mito de la caverna" nos invita a no conformarnos con las apariencias, a desarrollar un pensamiento crítico que nos permita distinguir entre la ignorancia y la verdad. En el ámbito profesional, esta capacidad se traduce en una ética sólida, fundamentada no en la obediencia ciega, sino en la reflexión consciente. Solo aquellos que se atreven a cuestionar, aprender y actuar con responsabilidad pueden ser verdaderamente libres y contribuir a una sociedad más justa y humana.</w:t>
      </w:r>
    </w:p>
    <w:sectPr w:rsidR="00CC30E2" w:rsidRPr="00AD35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3538017">
    <w:abstractNumId w:val="8"/>
  </w:num>
  <w:num w:numId="2" w16cid:durableId="2090273376">
    <w:abstractNumId w:val="6"/>
  </w:num>
  <w:num w:numId="3" w16cid:durableId="1198734773">
    <w:abstractNumId w:val="5"/>
  </w:num>
  <w:num w:numId="4" w16cid:durableId="1192451603">
    <w:abstractNumId w:val="4"/>
  </w:num>
  <w:num w:numId="5" w16cid:durableId="744258785">
    <w:abstractNumId w:val="7"/>
  </w:num>
  <w:num w:numId="6" w16cid:durableId="747965172">
    <w:abstractNumId w:val="3"/>
  </w:num>
  <w:num w:numId="7" w16cid:durableId="242685730">
    <w:abstractNumId w:val="2"/>
  </w:num>
  <w:num w:numId="8" w16cid:durableId="1173489340">
    <w:abstractNumId w:val="1"/>
  </w:num>
  <w:num w:numId="9" w16cid:durableId="106872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171"/>
    <w:rsid w:val="000B3563"/>
    <w:rsid w:val="0015074B"/>
    <w:rsid w:val="002261B8"/>
    <w:rsid w:val="002801F4"/>
    <w:rsid w:val="0029639D"/>
    <w:rsid w:val="00296AF0"/>
    <w:rsid w:val="002F08E3"/>
    <w:rsid w:val="00322E10"/>
    <w:rsid w:val="00326F90"/>
    <w:rsid w:val="003B596D"/>
    <w:rsid w:val="003F0C36"/>
    <w:rsid w:val="00546BE2"/>
    <w:rsid w:val="0058080F"/>
    <w:rsid w:val="005A32EE"/>
    <w:rsid w:val="005F46A7"/>
    <w:rsid w:val="00642E6E"/>
    <w:rsid w:val="00692523"/>
    <w:rsid w:val="006D40CB"/>
    <w:rsid w:val="006F30EA"/>
    <w:rsid w:val="007A4133"/>
    <w:rsid w:val="007F7689"/>
    <w:rsid w:val="00815454"/>
    <w:rsid w:val="00834C0D"/>
    <w:rsid w:val="0088660C"/>
    <w:rsid w:val="008B286C"/>
    <w:rsid w:val="008E4A7A"/>
    <w:rsid w:val="00A36E5D"/>
    <w:rsid w:val="00A63261"/>
    <w:rsid w:val="00AA1D8D"/>
    <w:rsid w:val="00AD3517"/>
    <w:rsid w:val="00B12C71"/>
    <w:rsid w:val="00B47730"/>
    <w:rsid w:val="00B52A65"/>
    <w:rsid w:val="00B76434"/>
    <w:rsid w:val="00B9329C"/>
    <w:rsid w:val="00BD65E2"/>
    <w:rsid w:val="00C37A4E"/>
    <w:rsid w:val="00C8722E"/>
    <w:rsid w:val="00CB0664"/>
    <w:rsid w:val="00CB1CB9"/>
    <w:rsid w:val="00CC30E2"/>
    <w:rsid w:val="00CC7F34"/>
    <w:rsid w:val="00CE1BF2"/>
    <w:rsid w:val="00ED4F39"/>
    <w:rsid w:val="00F14AC8"/>
    <w:rsid w:val="00FC693F"/>
    <w:rsid w:val="00FD1BAA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AB174"/>
  <w14:defaultImageDpi w14:val="300"/>
  <w15:docId w15:val="{DB5DE3E2-B3EB-F24F-9383-B411800F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velazquezyaritza@icloud.com</cp:lastModifiedBy>
  <cp:revision>39</cp:revision>
  <dcterms:created xsi:type="dcterms:W3CDTF">2025-07-11T03:05:00Z</dcterms:created>
  <dcterms:modified xsi:type="dcterms:W3CDTF">2025-07-11T03:48:00Z</dcterms:modified>
  <cp:category/>
</cp:coreProperties>
</file>